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before="48" w:line="240" w:lineRule="auto"/>
        <w:ind w:left="420" w:leftChars="0" w:right="3830" w:rightChars="0" w:hanging="420" w:firstLineChars="0"/>
        <w:jc w:val="right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工业级环网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4光8电交换机</w:t>
      </w:r>
    </w:p>
    <w:p>
      <w:pPr>
        <w:numPr>
          <w:ilvl w:val="0"/>
          <w:numId w:val="0"/>
        </w:numPr>
        <w:spacing w:before="48"/>
        <w:ind w:leftChars="0" w:right="3830" w:rightChars="0" w:firstLine="3092" w:firstLineChars="700"/>
        <w:jc w:val="both"/>
        <w:rPr>
          <w:rFonts w:hint="default" w:ascii="Arial Black" w:hAnsi="Arial Black" w:eastAsia="黑体" w:cs="Arial Black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说明书</w:t>
      </w:r>
    </w:p>
    <w:p>
      <w:pPr>
        <w:pStyle w:val="2"/>
        <w:spacing w:before="10"/>
        <w:rPr>
          <w:rFonts w:ascii="楷体"/>
          <w:b/>
          <w:sz w:val="13"/>
        </w:rPr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137160</wp:posOffset>
                </wp:positionV>
                <wp:extent cx="2870200" cy="238760"/>
                <wp:effectExtent l="0" t="0" r="6350" b="8890"/>
                <wp:wrapTopAndBottom/>
                <wp:docPr id="1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15" y="216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5" y="216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文本框 9"/>
                        <wps:cNvSpPr txBox="1"/>
                        <wps:spPr>
                          <a:xfrm>
                            <a:off x="915" y="216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0" w:line="365" w:lineRule="exact"/>
                                <w:ind w:left="323" w:right="0" w:firstLine="0"/>
                                <w:jc w:val="left"/>
                                <w:rPr>
                                  <w:rFonts w:hint="default" w:ascii="楷体" w:eastAsia="楷体"/>
                                  <w:b/>
                                  <w:bCs/>
                                  <w:color w:val="auto"/>
                                  <w:sz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bCs/>
                                  <w:color w:val="auto"/>
                                  <w:sz w:val="32"/>
                                  <w:lang w:eastAsia="zh-CN"/>
                                </w:rPr>
                                <w:t>产品型号</w:t>
                              </w:r>
                              <w:r>
                                <w:rPr>
                                  <w:rFonts w:hint="eastAsia" w:ascii="楷体" w:eastAsia="楷体"/>
                                  <w:b/>
                                  <w:bCs/>
                                  <w:color w:val="auto"/>
                                  <w:sz w:val="32"/>
                                  <w:lang w:val="en-US" w:eastAsia="zh-CN"/>
                                </w:rPr>
                                <w:t>:VT-SC4004G-S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45.75pt;margin-top:10.8pt;height:18.8pt;width:226pt;mso-position-horizontal-relative:page;mso-wrap-distance-bottom:0pt;mso-wrap-distance-top:0pt;z-index:-251656192;mso-width-relative:page;mso-height-relative:page;" coordorigin="915,216" coordsize="4520,376" o:gfxdata="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">
                <o:lock v:ext="edit" aspectratio="f"/>
                <v:shape id="图片 8" o:spid="_x0000_s1026" o:spt="75" type="#_x0000_t75" style="position:absolute;left:915;top:216;height:376;width:4520;" filled="f" o:preferrelative="t" stroked="f" coordsize="21600,21600" o:gfxdata="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lbW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  <v:shape id="文本框 9" o:spid="_x0000_s1026" o:spt="202" type="#_x0000_t202" style="position:absolute;left:915;top:216;height:376;width:452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0" w:line="365" w:lineRule="exact"/>
                          <w:ind w:left="323" w:right="0" w:firstLine="0"/>
                          <w:jc w:val="left"/>
                          <w:rPr>
                            <w:rFonts w:hint="default" w:ascii="楷体" w:eastAsia="楷体"/>
                            <w:b/>
                            <w:bCs/>
                            <w:color w:val="auto"/>
                            <w:sz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bCs/>
                            <w:color w:val="auto"/>
                            <w:sz w:val="32"/>
                            <w:lang w:eastAsia="zh-CN"/>
                          </w:rPr>
                          <w:t>产品型号</w:t>
                        </w:r>
                        <w:r>
                          <w:rPr>
                            <w:rFonts w:hint="eastAsia" w:ascii="楷体" w:eastAsia="楷体"/>
                            <w:b/>
                            <w:bCs/>
                            <w:color w:val="auto"/>
                            <w:sz w:val="32"/>
                            <w:lang w:val="en-US" w:eastAsia="zh-CN"/>
                          </w:rPr>
                          <w:t>:VT-SC4004G-S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sz w:val="20"/>
        </w:rPr>
      </w:pP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2"/>
        </w:rPr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127000</wp:posOffset>
                </wp:positionV>
                <wp:extent cx="2870200" cy="238760"/>
                <wp:effectExtent l="0" t="635" r="6350" b="8255"/>
                <wp:wrapTopAndBottom/>
                <wp:docPr id="34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12" y="201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32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文本框 27"/>
                        <wps:cNvSpPr txBox="1"/>
                        <wps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65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color w:val="auto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auto"/>
                                  <w:sz w:val="32"/>
                                </w:rPr>
                                <w:t>特点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45.55pt;margin-top:10pt;height:18.8pt;width:226pt;mso-position-horizontal-relative:page;mso-wrap-distance-bottom:0pt;mso-wrap-distance-top:0pt;z-index:-251655168;mso-width-relative:page;mso-height-relative:page;" coordorigin="912,201" coordsize="4520,376" o:gfxdata="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">
                <o:lock v:ext="edit" aspectratio="f"/>
                <v:shape id="图片 26" o:spid="_x0000_s1026" o:spt="75" type="#_x0000_t75" style="position:absolute;left:912;top:200;height:376;width:4520;" filled="f" o:preferrelative="t" stroked="f" coordsize="21600,21600" o:gfxdata="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F1A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文本框 27" o:spid="_x0000_s1026" o:spt="202" type="#_x0000_t202" style="position:absolute;left:912;top:200;height:376;width:4520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65" w:right="0" w:firstLine="0"/>
                          <w:jc w:val="left"/>
                          <w:rPr>
                            <w:rFonts w:hint="eastAsia" w:ascii="楷体" w:eastAsia="楷体"/>
                            <w:b/>
                            <w:color w:val="auto"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auto"/>
                            <w:sz w:val="32"/>
                          </w:rPr>
                          <w:t>特点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rFonts w:ascii="Times New Roman" w:hAnsi="Times New Roman" w:eastAsia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独具工业级专用管理界面，支持环网功能，高效管理网络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高达</w:t>
      </w:r>
      <w:r>
        <w:rPr>
          <w:rFonts w:hint="eastAsia" w:ascii="Times New Roman" w:hAnsi="Times New Roman"/>
          <w:sz w:val="24"/>
          <w:lang w:val="en-US" w:eastAsia="zh-CN"/>
        </w:rPr>
        <w:t>6KV雷击保护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10" w:after="0" w:line="240" w:lineRule="auto"/>
        <w:ind w:left="1114" w:right="0" w:hanging="421"/>
        <w:jc w:val="left"/>
        <w:rPr>
          <w:rFonts w:ascii="Times New Roman" w:hAnsi="Times New Roman" w:eastAsia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高达</w:t>
      </w:r>
      <w:r>
        <w:rPr>
          <w:rFonts w:hint="eastAsia" w:ascii="Times New Roman" w:hAnsi="Times New Roman"/>
          <w:sz w:val="24"/>
          <w:lang w:val="en-US" w:eastAsia="zh-CN"/>
        </w:rPr>
        <w:t>8KV的ESD静电保护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20"/>
          <w:sz w:val="24"/>
        </w:rPr>
        <w:t xml:space="preserve">支持 </w:t>
      </w:r>
      <w:r>
        <w:rPr>
          <w:rFonts w:ascii="Times New Roman" w:hAnsi="Times New Roman" w:eastAsia="Times New Roman"/>
          <w:sz w:val="24"/>
        </w:rPr>
        <w:t>IEEE802.1d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z w:val="24"/>
        </w:rPr>
        <w:t>生成树（</w:t>
      </w:r>
      <w:r>
        <w:rPr>
          <w:rFonts w:ascii="Times New Roman" w:hAnsi="Times New Roman" w:eastAsia="Times New Roman"/>
          <w:sz w:val="24"/>
        </w:rPr>
        <w:t>Spanning</w:t>
      </w:r>
      <w:r>
        <w:rPr>
          <w:rFonts w:ascii="Times New Roman" w:hAnsi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/>
          <w:sz w:val="24"/>
        </w:rPr>
        <w:t>Tree</w:t>
      </w:r>
      <w:r>
        <w:rPr>
          <w:sz w:val="24"/>
        </w:rPr>
        <w:t>）协议，让组网更简单；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21"/>
          <w:sz w:val="24"/>
        </w:rPr>
        <w:t>支持</w:t>
      </w:r>
      <w:r>
        <w:rPr>
          <w:rFonts w:hint="eastAsia"/>
          <w:spacing w:val="-21"/>
          <w:sz w:val="24"/>
          <w:lang w:eastAsia="zh-CN"/>
        </w:rPr>
        <w:t>组建环网网络</w:t>
      </w:r>
      <w:r>
        <w:rPr>
          <w:sz w:val="24"/>
        </w:rPr>
        <w:t>，</w:t>
      </w:r>
      <w:r>
        <w:rPr>
          <w:rFonts w:hint="eastAsia"/>
          <w:sz w:val="24"/>
          <w:lang w:eastAsia="zh-CN"/>
        </w:rPr>
        <w:t>快速应用，</w:t>
      </w:r>
      <w:r>
        <w:rPr>
          <w:sz w:val="24"/>
        </w:rPr>
        <w:t>保证网络的高效运行；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支持广播风暴抑制；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9" w:after="0" w:line="240" w:lineRule="auto"/>
        <w:ind w:left="1114" w:right="0" w:hanging="421"/>
        <w:jc w:val="left"/>
        <w:rPr>
          <w:sz w:val="24"/>
        </w:rPr>
      </w:pPr>
      <w:r>
        <w:rPr>
          <w:spacing w:val="-13"/>
          <w:sz w:val="24"/>
        </w:rPr>
        <w:t xml:space="preserve">支持定制 </w:t>
      </w:r>
      <w:r>
        <w:rPr>
          <w:rFonts w:hint="eastAsia" w:ascii="Times New Roman" w:hAnsi="Times New Roman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1"/>
        </w:rPr>
        <w:t>～</w:t>
      </w:r>
      <w:r>
        <w:rPr>
          <w:rFonts w:hint="eastAsia" w:ascii="楷体" w:hAnsi="楷体" w:eastAsia="楷体"/>
          <w:sz w:val="21"/>
          <w:lang w:val="en-US" w:eastAsia="zh-CN"/>
        </w:rPr>
        <w:t>57</w:t>
      </w:r>
      <w:r>
        <w:rPr>
          <w:rFonts w:ascii="Times New Roman" w:hAnsi="Times New Roman" w:eastAsia="Times New Roman"/>
          <w:sz w:val="24"/>
        </w:rPr>
        <w:t>V</w:t>
      </w:r>
      <w:r>
        <w:rPr>
          <w:rFonts w:ascii="Times New Roman" w:hAnsi="Times New Roman" w:eastAsia="Times New Roman"/>
          <w:spacing w:val="1"/>
          <w:sz w:val="24"/>
        </w:rPr>
        <w:t xml:space="preserve"> </w:t>
      </w:r>
      <w:r>
        <w:rPr>
          <w:sz w:val="24"/>
        </w:rPr>
        <w:t>宽电压输入</w:t>
      </w:r>
      <w:r>
        <w:rPr>
          <w:rFonts w:hint="eastAsia"/>
          <w:sz w:val="24"/>
          <w:lang w:eastAsia="zh-CN"/>
        </w:rPr>
        <w:t>，接线端子供电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9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使用简单，即插即用，无需任何设置；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采用低功耗芯片，发热量低，能长时间稳定工作；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rFonts w:hint="eastAsia"/>
          <w:sz w:val="24"/>
          <w:lang w:eastAsia="zh-CN"/>
        </w:rPr>
        <w:t>支持工业级工作温度：</w:t>
      </w:r>
      <w:r>
        <w:rPr>
          <w:rFonts w:hint="eastAsia"/>
          <w:sz w:val="24"/>
          <w:lang w:val="en-US" w:eastAsia="zh-CN"/>
        </w:rPr>
        <w:t>-40℃-80℃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rFonts w:hint="eastAsia"/>
          <w:sz w:val="24"/>
          <w:lang w:eastAsia="zh-CN"/>
        </w:rPr>
        <w:t>支持工业级工作湿度：</w:t>
      </w:r>
      <w:r>
        <w:rPr>
          <w:rFonts w:hint="eastAsia"/>
          <w:sz w:val="24"/>
          <w:lang w:val="en-US" w:eastAsia="zh-CN"/>
        </w:rPr>
        <w:t>10%-90% RH无凝结</w:t>
      </w:r>
    </w:p>
    <w:p>
      <w:pPr>
        <w:pStyle w:val="7"/>
        <w:numPr>
          <w:ilvl w:val="0"/>
          <w:numId w:val="2"/>
        </w:numPr>
        <w:tabs>
          <w:tab w:val="left" w:pos="1114"/>
          <w:tab w:val="left" w:pos="1115"/>
        </w:tabs>
        <w:spacing w:before="10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采用铝合金外壳，整体散热性更好，更显美观、精致。</w:t>
      </w:r>
    </w:p>
    <w:p>
      <w:pPr>
        <w:spacing w:after="0" w:line="240" w:lineRule="auto"/>
        <w:jc w:val="left"/>
        <w:rPr>
          <w:sz w:val="24"/>
        </w:rPr>
      </w:pPr>
    </w:p>
    <w:p>
      <w:pPr>
        <w:spacing w:after="0" w:line="240" w:lineRule="auto"/>
        <w:jc w:val="left"/>
        <w:rPr>
          <w:sz w:val="24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6507480" cy="2228850"/>
            <wp:effectExtent l="0" t="0" r="7620" b="0"/>
            <wp:docPr id="44" name="图片 44" descr="QQ图片2020062317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QQ图片202006231706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6507480" cy="2293620"/>
            <wp:effectExtent l="0" t="0" r="7620" b="11430"/>
            <wp:docPr id="45" name="图片 45" descr="QQ图片2020062317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QQ图片202006231706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7620</wp:posOffset>
                </wp:positionV>
                <wp:extent cx="2870200" cy="238760"/>
                <wp:effectExtent l="0" t="635" r="6350" b="8255"/>
                <wp:wrapTopAndBottom/>
                <wp:docPr id="56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12" y="201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57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8" name="文本框 27"/>
                        <wps:cNvSpPr txBox="1"/>
                        <wps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65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color w:val="auto"/>
                                  <w:sz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auto"/>
                                  <w:sz w:val="32"/>
                                  <w:lang w:eastAsia="zh-CN"/>
                                </w:rPr>
                                <w:t>指示灯定义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45.55pt;margin-top:0.6pt;height:18.8pt;width:226pt;mso-position-horizontal-relative:page;mso-wrap-distance-bottom:0pt;mso-wrap-distance-top:0pt;z-index:-251652096;mso-width-relative:page;mso-height-relative:page;" coordorigin="912,201" coordsize="4520,376" o:gfxdata="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">
                <o:lock v:ext="edit" aspectratio="f"/>
                <v:shape id="图片 26" o:spid="_x0000_s1026" o:spt="75" type="#_x0000_t75" style="position:absolute;left:912;top:200;height:376;width:4520;" filled="f" o:preferrelative="t" stroked="f" coordsize="21600,21600" o:gfxdata="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tkj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文本框 27" o:spid="_x0000_s1026" o:spt="202" type="#_x0000_t202" style="position:absolute;left:912;top:200;height:376;width:4520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65" w:right="0" w:firstLine="0"/>
                          <w:jc w:val="left"/>
                          <w:rPr>
                            <w:rFonts w:hint="eastAsia" w:ascii="楷体" w:eastAsia="楷体"/>
                            <w:b/>
                            <w:color w:val="auto"/>
                            <w:sz w:val="32"/>
                            <w:lang w:eastAsia="zh-CN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auto"/>
                            <w:sz w:val="32"/>
                            <w:lang w:eastAsia="zh-CN"/>
                          </w:rPr>
                          <w:t>指示灯定义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2100"/>
        <w:gridCol w:w="5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25" w:type="dxa"/>
            <w:shd w:val="clear" w:color="auto" w:fill="D6E3BC" w:themeFill="accent3" w:themeFillTint="66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center"/>
              <w:rPr>
                <w:rFonts w:hint="eastAsia" w:eastAsia="宋体"/>
                <w:b/>
                <w:bCs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hd w:val="clear" w:color="auto" w:fill="auto"/>
                <w:vertAlign w:val="baseline"/>
                <w:lang w:eastAsia="zh-CN"/>
              </w:rPr>
              <w:t>正面指示灯</w:t>
            </w:r>
          </w:p>
        </w:tc>
        <w:tc>
          <w:tcPr>
            <w:tcW w:w="2100" w:type="dxa"/>
            <w:shd w:val="clear" w:color="auto" w:fill="D6E3BC" w:themeFill="accent3" w:themeFillTint="66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center"/>
              <w:rPr>
                <w:rFonts w:hint="eastAsia" w:eastAsia="宋体"/>
                <w:b/>
                <w:bCs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hd w:val="clear" w:color="auto" w:fill="auto"/>
                <w:vertAlign w:val="baseline"/>
                <w:lang w:eastAsia="zh-CN"/>
              </w:rPr>
              <w:t>状态</w:t>
            </w:r>
          </w:p>
        </w:tc>
        <w:tc>
          <w:tcPr>
            <w:tcW w:w="5341" w:type="dxa"/>
            <w:shd w:val="clear" w:color="auto" w:fill="D6E3BC" w:themeFill="accent3" w:themeFillTint="66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center"/>
              <w:rPr>
                <w:rFonts w:hint="eastAsia" w:eastAsia="宋体"/>
                <w:b/>
                <w:bCs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hd w:val="clear" w:color="auto" w:fill="auto"/>
                <w:vertAlign w:val="baseline"/>
                <w:lang w:eastAsia="zh-CN"/>
              </w:rPr>
              <w:t>描述说明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25" w:type="dxa"/>
            <w:vMerge w:val="restart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default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PWR：电源灯/系统指示灯</w:t>
            </w:r>
          </w:p>
        </w:tc>
        <w:tc>
          <w:tcPr>
            <w:tcW w:w="2100" w:type="dxa"/>
          </w:tcPr>
          <w:p>
            <w:pPr>
              <w:spacing w:after="0" w:line="240" w:lineRule="auto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常亮</w:t>
            </w:r>
          </w:p>
        </w:tc>
        <w:tc>
          <w:tcPr>
            <w:tcW w:w="5341" w:type="dxa"/>
          </w:tcPr>
          <w:p>
            <w:pPr>
              <w:spacing w:after="0" w:line="240" w:lineRule="auto"/>
              <w:jc w:val="center"/>
              <w:rPr>
                <w:rFonts w:hint="default" w:eastAsia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eastAsia="zh-CN"/>
              </w:rPr>
              <w:t>系统加载中（小于</w:t>
            </w: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30秒）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2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after="0" w:line="240" w:lineRule="auto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常灭</w:t>
            </w:r>
          </w:p>
        </w:tc>
        <w:tc>
          <w:tcPr>
            <w:tcW w:w="5341" w:type="dxa"/>
          </w:tcPr>
          <w:p>
            <w:pPr>
              <w:spacing w:after="0" w:line="240" w:lineRule="auto"/>
              <w:jc w:val="center"/>
              <w:rPr>
                <w:rFonts w:hint="eastAsia" w:eastAsia="宋体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eastAsia="zh-CN"/>
              </w:rPr>
              <w:t>未插电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02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after="0" w:line="240" w:lineRule="auto"/>
              <w:jc w:val="center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1S闪亮</w:t>
            </w:r>
          </w:p>
        </w:tc>
        <w:tc>
          <w:tcPr>
            <w:tcW w:w="5341" w:type="dxa"/>
          </w:tcPr>
          <w:p>
            <w:pPr>
              <w:spacing w:after="0" w:line="240" w:lineRule="auto"/>
              <w:jc w:val="center"/>
              <w:rPr>
                <w:rFonts w:hint="eastAsia" w:eastAsia="宋体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eastAsia="zh-CN"/>
              </w:rPr>
              <w:t>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25" w:type="dxa"/>
            <w:vMerge w:val="restart"/>
          </w:tcPr>
          <w:p>
            <w:pPr>
              <w:spacing w:after="0" w:line="240" w:lineRule="auto"/>
              <w:ind w:firstLine="241" w:firstLineChars="100"/>
              <w:jc w:val="center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网口指示灯（橙色）</w:t>
            </w:r>
          </w:p>
        </w:tc>
        <w:tc>
          <w:tcPr>
            <w:tcW w:w="210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常亮</w:t>
            </w:r>
          </w:p>
        </w:tc>
        <w:tc>
          <w:tcPr>
            <w:tcW w:w="5341" w:type="dxa"/>
          </w:tcPr>
          <w:p>
            <w:pPr>
              <w:spacing w:after="0" w:line="240" w:lineRule="auto"/>
              <w:jc w:val="center"/>
              <w:rPr>
                <w:rFonts w:hint="default" w:eastAsia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eastAsia="zh-CN"/>
              </w:rPr>
              <w:t>对应端口工作在</w:t>
            </w: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1000M速率模式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25" w:type="dxa"/>
            <w:vMerge w:val="continue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常灭</w:t>
            </w:r>
          </w:p>
        </w:tc>
        <w:tc>
          <w:tcPr>
            <w:tcW w:w="5341" w:type="dxa"/>
          </w:tcPr>
          <w:p>
            <w:pPr>
              <w:spacing w:after="0" w:line="240" w:lineRule="auto"/>
              <w:jc w:val="center"/>
              <w:rPr>
                <w:rFonts w:hint="eastAsia" w:eastAsia="宋体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eastAsia="zh-CN"/>
              </w:rPr>
              <w:t>对应端口工作在</w:t>
            </w: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100M速率模式或信号未联通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025" w:type="dxa"/>
            <w:vMerge w:val="restart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网口指示灯（绿色）</w:t>
            </w:r>
          </w:p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常亮</w:t>
            </w:r>
          </w:p>
        </w:tc>
        <w:tc>
          <w:tcPr>
            <w:tcW w:w="5341" w:type="dxa"/>
          </w:tcPr>
          <w:p>
            <w:pPr>
              <w:spacing w:after="0" w:line="240" w:lineRule="auto"/>
              <w:jc w:val="center"/>
              <w:rPr>
                <w:rFonts w:hint="eastAsia" w:eastAsia="宋体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eastAsia="zh-CN"/>
              </w:rPr>
              <w:t>对应端口工作在</w:t>
            </w: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100M速率模式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210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常灭</w:t>
            </w:r>
          </w:p>
        </w:tc>
        <w:tc>
          <w:tcPr>
            <w:tcW w:w="5341" w:type="dxa"/>
          </w:tcPr>
          <w:p>
            <w:pPr>
              <w:spacing w:after="0" w:line="240" w:lineRule="auto"/>
              <w:jc w:val="center"/>
              <w:rPr>
                <w:rFonts w:hint="eastAsia" w:eastAsia="宋体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eastAsia="zh-CN"/>
              </w:rPr>
              <w:t>对应端口网络信号未联通</w:t>
            </w:r>
          </w:p>
        </w:tc>
      </w:tr>
    </w:tbl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230"/>
        <w:gridCol w:w="1950"/>
        <w:gridCol w:w="2175"/>
        <w:gridCol w:w="118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056" w:type="dxa"/>
            <w:shd w:val="clear" w:color="auto" w:fill="D6E3BC" w:themeFill="accent3" w:themeFillTint="66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功能指示灯</w:t>
            </w:r>
          </w:p>
        </w:tc>
        <w:tc>
          <w:tcPr>
            <w:tcW w:w="1230" w:type="dxa"/>
            <w:shd w:val="clear" w:color="auto" w:fill="D6E3BC" w:themeFill="accent3" w:themeFillTint="66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状态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描述说明</w:t>
            </w:r>
          </w:p>
        </w:tc>
        <w:tc>
          <w:tcPr>
            <w:tcW w:w="2175" w:type="dxa"/>
            <w:shd w:val="clear" w:color="auto" w:fill="D6E3BC" w:themeFill="accent3" w:themeFillTint="66"/>
            <w:vAlign w:val="top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right="0" w:rightChars="0" w:hanging="42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功能指示灯</w:t>
            </w:r>
          </w:p>
        </w:tc>
        <w:tc>
          <w:tcPr>
            <w:tcW w:w="1185" w:type="dxa"/>
            <w:shd w:val="clear" w:color="auto" w:fill="D6E3BC" w:themeFill="accent3" w:themeFillTint="66"/>
            <w:vAlign w:val="top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right="0" w:rightChars="0" w:hanging="42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状态</w:t>
            </w:r>
          </w:p>
        </w:tc>
        <w:tc>
          <w:tcPr>
            <w:tcW w:w="1870" w:type="dxa"/>
            <w:shd w:val="clear" w:color="auto" w:fill="D6E3BC" w:themeFill="accent3" w:themeFillTint="66"/>
            <w:vAlign w:val="top"/>
          </w:tcPr>
          <w:p>
            <w:pPr>
              <w:numPr>
                <w:ilvl w:val="0"/>
                <w:numId w:val="3"/>
              </w:numPr>
              <w:spacing w:after="0" w:line="240" w:lineRule="auto"/>
              <w:ind w:left="420" w:leftChars="0" w:right="0" w:rightChars="0" w:hanging="42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eastAsia="zh-CN"/>
              </w:rPr>
              <w:t>描述说明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56" w:type="dxa"/>
            <w:vMerge w:val="restart"/>
          </w:tcPr>
          <w:p>
            <w:pPr>
              <w:spacing w:after="0" w:line="240" w:lineRule="auto"/>
              <w:jc w:val="both"/>
              <w:rPr>
                <w:rFonts w:hint="default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HW：环网指示灯</w:t>
            </w:r>
          </w:p>
        </w:tc>
        <w:tc>
          <w:tcPr>
            <w:tcW w:w="123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常亮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组建环网成功</w:t>
            </w:r>
          </w:p>
        </w:tc>
        <w:tc>
          <w:tcPr>
            <w:tcW w:w="2175" w:type="dxa"/>
            <w:vMerge w:val="restart"/>
          </w:tcPr>
          <w:p>
            <w:pPr>
              <w:spacing w:after="0" w:line="240" w:lineRule="auto"/>
              <w:jc w:val="left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9-12：光口指示灯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常亮</w:t>
            </w:r>
          </w:p>
        </w:tc>
        <w:tc>
          <w:tcPr>
            <w:tcW w:w="187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光口连接正常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b/>
                <w:bCs/>
                <w:sz w:val="24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常灭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环网未组建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常灭</w:t>
            </w:r>
          </w:p>
        </w:tc>
        <w:tc>
          <w:tcPr>
            <w:tcW w:w="187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光口未连接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Merge w:val="restart"/>
          </w:tcPr>
          <w:p>
            <w:pPr>
              <w:spacing w:after="0" w:line="240" w:lineRule="auto"/>
              <w:jc w:val="left"/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</w:pPr>
          </w:p>
          <w:p>
            <w:pPr>
              <w:spacing w:after="0" w:line="240" w:lineRule="auto"/>
              <w:jc w:val="left"/>
              <w:rPr>
                <w:rFonts w:hint="default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V1:主电源指示灯</w:t>
            </w:r>
          </w:p>
        </w:tc>
        <w:tc>
          <w:tcPr>
            <w:tcW w:w="123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常亮</w:t>
            </w:r>
          </w:p>
        </w:tc>
        <w:tc>
          <w:tcPr>
            <w:tcW w:w="195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供电正常</w:t>
            </w:r>
          </w:p>
        </w:tc>
        <w:tc>
          <w:tcPr>
            <w:tcW w:w="2175" w:type="dxa"/>
            <w:vMerge w:val="restart"/>
          </w:tcPr>
          <w:p>
            <w:pPr>
              <w:spacing w:after="0" w:line="240" w:lineRule="auto"/>
              <w:jc w:val="left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  <w:p>
            <w:pPr>
              <w:spacing w:after="0" w:line="240" w:lineRule="auto"/>
              <w:jc w:val="left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V2：从电源指示灯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常亮</w:t>
            </w:r>
          </w:p>
        </w:tc>
        <w:tc>
          <w:tcPr>
            <w:tcW w:w="187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供电正常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常灭</w:t>
            </w:r>
          </w:p>
        </w:tc>
        <w:tc>
          <w:tcPr>
            <w:tcW w:w="195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无电压输入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常灭</w:t>
            </w:r>
          </w:p>
        </w:tc>
        <w:tc>
          <w:tcPr>
            <w:tcW w:w="187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无电压输入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spacing w:after="0" w:line="240" w:lineRule="auto"/>
              <w:jc w:val="left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1/4S快闪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电源，电压异常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1/4S快闪</w:t>
            </w:r>
          </w:p>
        </w:tc>
        <w:tc>
          <w:tcPr>
            <w:tcW w:w="187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电源，电压异常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>
            <w:pPr>
              <w:spacing w:after="0" w:line="240" w:lineRule="auto"/>
              <w:jc w:val="left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1S闪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正常供电中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left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1S闪</w:t>
            </w:r>
          </w:p>
        </w:tc>
        <w:tc>
          <w:tcPr>
            <w:tcW w:w="1870" w:type="dxa"/>
            <w:vAlign w:val="top"/>
          </w:tcPr>
          <w:p>
            <w:pPr>
              <w:spacing w:after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zh-CN" w:eastAsia="zh-CN" w:bidi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正常供电中</w:t>
            </w:r>
          </w:p>
        </w:tc>
      </w:tr>
    </w:tbl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sz w:val="4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688340</wp:posOffset>
                </wp:positionV>
                <wp:extent cx="2870200" cy="236220"/>
                <wp:effectExtent l="0" t="0" r="6350" b="11430"/>
                <wp:wrapTopAndBottom/>
                <wp:docPr id="74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6220"/>
                          <a:chOff x="918" y="344"/>
                          <a:chExt cx="4520" cy="372"/>
                        </a:xfrm>
                      </wpg:grpSpPr>
                      <pic:pic xmlns:pic="http://schemas.openxmlformats.org/drawingml/2006/picture">
                        <pic:nvPicPr>
                          <pic:cNvPr id="75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8" y="344"/>
                            <a:ext cx="452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6" name="文本框 33"/>
                        <wps:cNvSpPr txBox="1"/>
                        <wps:spPr>
                          <a:xfrm>
                            <a:off x="918" y="344"/>
                            <a:ext cx="452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2" w:lineRule="exact"/>
                                <w:ind w:left="159" w:right="0" w:firstLine="0"/>
                                <w:jc w:val="left"/>
                                <w:rPr>
                                  <w:rFonts w:hint="default" w:ascii="楷体" w:eastAsia="楷体"/>
                                  <w:b/>
                                  <w:sz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sz w:val="32"/>
                                  <w:lang w:val="en-US" w:eastAsia="zh-CN"/>
                                </w:rPr>
                                <w:t>DIN导轨安装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o:spt="203" style="position:absolute;left:0pt;margin-left:45.9pt;margin-top:54.2pt;height:18.6pt;width:226pt;mso-position-horizontal-relative:page;mso-wrap-distance-bottom:0pt;mso-wrap-distance-top:0pt;z-index:-251650048;mso-width-relative:page;mso-height-relative:page;" coordorigin="918,344" coordsize="4520,372" o:gfxdata="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">
                <o:lock v:ext="edit" aspectratio="f"/>
                <v:shape id="图片 32" o:spid="_x0000_s1026" o:spt="75" type="#_x0000_t75" style="position:absolute;left:918;top:344;height:372;width:4520;" filled="f" o:preferrelative="t" stroked="f" coordsize="21600,21600" o:gfxdata="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G9b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文本框 33" o:spid="_x0000_s1026" o:spt="202" type="#_x0000_t202" style="position:absolute;left:918;top:344;height:372;width:4520;" filled="f" stroked="f" coordsize="21600,216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2" w:lineRule="exact"/>
                          <w:ind w:left="159" w:right="0" w:firstLine="0"/>
                          <w:jc w:val="left"/>
                          <w:rPr>
                            <w:rFonts w:hint="default" w:ascii="楷体" w:eastAsia="楷体"/>
                            <w:b/>
                            <w:sz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sz w:val="32"/>
                            <w:lang w:val="en-US" w:eastAsia="zh-CN"/>
                          </w:rPr>
                          <w:t>DIN导轨安装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6501130" cy="3885565"/>
            <wp:effectExtent l="0" t="0" r="13970" b="635"/>
            <wp:docPr id="59" name="图片 59" descr="QQ图片2020062317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QQ图片202006231748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113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6501130" cy="3770630"/>
            <wp:effectExtent l="0" t="0" r="13970" b="1270"/>
            <wp:docPr id="87" name="图片 87" descr="QQ图片2020062318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QQ图片202006231801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0113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hint="eastAsia" w:eastAsia="宋体"/>
          <w:sz w:val="24"/>
          <w:lang w:eastAsia="zh-CN"/>
        </w:rPr>
      </w:pPr>
    </w:p>
    <w:p>
      <w:pPr>
        <w:spacing w:after="0" w:line="240" w:lineRule="auto"/>
        <w:jc w:val="left"/>
        <w:rPr>
          <w:rFonts w:ascii="Times New Roman"/>
          <w:sz w:val="16"/>
        </w:rPr>
        <w:sectPr>
          <w:headerReference r:id="rId3" w:type="default"/>
          <w:footerReference r:id="rId4" w:type="default"/>
          <w:pgSz w:w="11910" w:h="16840"/>
          <w:pgMar w:top="1500" w:right="900" w:bottom="1060" w:left="760" w:header="1215" w:footer="8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6501130" cy="3089910"/>
            <wp:effectExtent l="0" t="0" r="13970" b="15240"/>
            <wp:docPr id="86" name="图片 86" descr="QQ图片2020062318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QQ图片202006231801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113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3391535</wp:posOffset>
                </wp:positionV>
                <wp:extent cx="2870200" cy="238760"/>
                <wp:effectExtent l="0" t="0" r="0" b="0"/>
                <wp:wrapNone/>
                <wp:docPr id="9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75" w:lineRule="exact"/>
                              <w:ind w:left="162" w:right="0" w:firstLine="0"/>
                              <w:jc w:val="left"/>
                              <w:rPr>
                                <w:rFonts w:hint="eastAsia" w:ascii="楷体" w:eastAsia="楷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楷体" w:eastAsia="楷体"/>
                                <w:b/>
                                <w:color w:val="FFFFFF"/>
                                <w:sz w:val="32"/>
                              </w:rPr>
                              <w:t>尺寸与外观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30.9pt;margin-top:267.05pt;height:18.8pt;width:226pt;z-index:251665408;mso-width-relative:page;mso-height-relative:page;" filled="f" stroked="f" coordsize="21600,21600" o:gfxdata="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YVjXs2QAAAAoBAAAPAAAAAAAA&#10;AAEAIAAAACIAAABkcnMvZG93bnJldi54bWxQSwECFAAUAAAACACHTuJAuLfszp8BAAAl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375" w:lineRule="exact"/>
                        <w:ind w:left="162" w:right="0" w:firstLine="0"/>
                        <w:jc w:val="left"/>
                        <w:rPr>
                          <w:rFonts w:hint="eastAsia" w:ascii="楷体" w:eastAsia="楷体"/>
                          <w:b/>
                          <w:sz w:val="32"/>
                        </w:rPr>
                      </w:pPr>
                      <w:r>
                        <w:rPr>
                          <w:rFonts w:hint="eastAsia" w:ascii="楷体" w:eastAsia="楷体"/>
                          <w:b/>
                          <w:color w:val="FFFFFF"/>
                          <w:sz w:val="32"/>
                        </w:rPr>
                        <w:t>尺寸与外观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before="7"/>
        <w:rPr>
          <w:rFonts w:ascii="Times New Roman"/>
          <w:sz w:val="5"/>
        </w:rPr>
      </w:pPr>
    </w:p>
    <w:p>
      <w:pPr>
        <w:pStyle w:val="2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2870200" cy="238760"/>
                <wp:effectExtent l="0" t="0" r="6350" b="8890"/>
                <wp:docPr id="13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0" y="0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11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文本框 36"/>
                        <wps:cNvSpPr txBox="1"/>
                        <wps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77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技术</w:t>
                              </w: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  <w:lang w:eastAsia="zh-CN"/>
                                </w:rPr>
                                <w:t>参数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26" o:spt="203" style="height:18.8pt;width:226pt;" coordsize="4520,376" o:gfxdata="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">
                <o:lock v:ext="edit" aspectratio="f"/>
                <v:shape id="图片 35" o:spid="_x0000_s1026" o:spt="75" type="#_x0000_t75" style="position:absolute;left:0;top:0;height:376;width:4520;" filled="f" o:preferrelative="t" stroked="f" coordsize="21600,21600" o:gfxdata="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4hY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  <v:shape id="文本框 36" o:spid="_x0000_s1026" o:spt="202" type="#_x0000_t202" style="position:absolute;left:0;top:0;height:376;width:452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77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  <w:lang w:eastAsia="zh-CN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技术</w:t>
                        </w: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  <w:lang w:eastAsia="zh-CN"/>
                          </w:rPr>
                          <w:t>参数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Times New Roman"/>
          <w:sz w:val="9"/>
        </w:rPr>
      </w:pPr>
    </w:p>
    <w:tbl>
      <w:tblPr>
        <w:tblStyle w:val="3"/>
        <w:tblW w:w="0" w:type="auto"/>
        <w:tblInd w:w="220" w:type="dxa"/>
        <w:tblBorders>
          <w:top w:val="single" w:color="6FAC46" w:sz="8" w:space="0"/>
          <w:left w:val="single" w:color="6FAC46" w:sz="8" w:space="0"/>
          <w:bottom w:val="single" w:color="6FAC46" w:sz="8" w:space="0"/>
          <w:right w:val="single" w:color="6FAC46" w:sz="8" w:space="0"/>
          <w:insideH w:val="single" w:color="6FAC46" w:sz="8" w:space="0"/>
          <w:insideV w:val="single" w:color="6FAC46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4009"/>
        <w:gridCol w:w="4011"/>
      </w:tblGrid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791" w:type="dxa"/>
            <w:tcBorders>
              <w:bottom w:val="single" w:color="000000" w:sz="8" w:space="0"/>
            </w:tcBorders>
          </w:tcPr>
          <w:p>
            <w:pPr>
              <w:pStyle w:val="8"/>
              <w:ind w:left="0" w:firstLine="0"/>
              <w:rPr>
                <w:sz w:val="25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协议标准</w:t>
            </w:r>
            <w:r>
              <w:rPr>
                <w:sz w:val="28"/>
              </w:rPr>
              <w:t>:</w:t>
            </w:r>
          </w:p>
        </w:tc>
        <w:tc>
          <w:tcPr>
            <w:tcW w:w="4009" w:type="dxa"/>
            <w:tcBorders>
              <w:bottom w:val="single" w:color="000000" w:sz="8" w:space="0"/>
            </w:tcBorders>
          </w:tcPr>
          <w:p>
            <w:pPr>
              <w:pStyle w:val="8"/>
              <w:spacing w:before="34" w:line="309" w:lineRule="auto"/>
              <w:ind w:left="107" w:right="1377" w:firstLine="0"/>
              <w:rPr>
                <w:sz w:val="21"/>
              </w:rPr>
            </w:pPr>
            <w:r>
              <w:rPr>
                <w:sz w:val="21"/>
              </w:rPr>
              <w:t>IEEE802.3 10Base-T IEEE802.3u 100Base-TX/FX</w:t>
            </w:r>
          </w:p>
          <w:p>
            <w:pPr>
              <w:pStyle w:val="8"/>
              <w:spacing w:before="1"/>
              <w:ind w:left="107" w:firstLine="0"/>
              <w:rPr>
                <w:sz w:val="21"/>
              </w:rPr>
            </w:pPr>
            <w:r>
              <w:rPr>
                <w:sz w:val="21"/>
              </w:rPr>
              <w:t>IEEE802.3x Flow control</w:t>
            </w:r>
          </w:p>
        </w:tc>
        <w:tc>
          <w:tcPr>
            <w:tcW w:w="4011" w:type="dxa"/>
            <w:tcBorders>
              <w:bottom w:val="single" w:color="000000" w:sz="8" w:space="0"/>
            </w:tcBorders>
          </w:tcPr>
          <w:p>
            <w:pPr>
              <w:pStyle w:val="8"/>
              <w:spacing w:before="34" w:line="309" w:lineRule="auto"/>
              <w:ind w:left="107" w:right="2196" w:firstLine="0"/>
              <w:rPr>
                <w:sz w:val="21"/>
              </w:rPr>
            </w:pPr>
            <w:r>
              <w:rPr>
                <w:sz w:val="21"/>
              </w:rPr>
              <w:t>IEEE802.1q VLAN IEEE802.1p QoS</w:t>
            </w:r>
          </w:p>
          <w:p>
            <w:pPr>
              <w:pStyle w:val="8"/>
              <w:spacing w:before="1"/>
              <w:ind w:left="107" w:firstLine="0"/>
              <w:rPr>
                <w:sz w:val="21"/>
              </w:rPr>
            </w:pPr>
            <w:r>
              <w:rPr>
                <w:sz w:val="21"/>
              </w:rPr>
              <w:t>IEEE802.1d Spanning Tree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spacing w:before="1"/>
              <w:ind w:left="276" w:right="256" w:firstLine="0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管理端口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1个console口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spacing w:before="9"/>
              <w:ind w:left="0" w:firstLine="0"/>
              <w:rPr>
                <w:sz w:val="38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电口参数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2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电口接头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8个</w:t>
            </w:r>
            <w:r>
              <w:rPr>
                <w:sz w:val="24"/>
              </w:rPr>
              <w:t>RJ45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传输速率</w:t>
            </w:r>
            <w:r>
              <w:rPr>
                <w:sz w:val="24"/>
              </w:rPr>
              <w:t>: 10/100</w:t>
            </w:r>
            <w:r>
              <w:rPr>
                <w:rFonts w:hint="eastAsia" w:eastAsia="宋体"/>
                <w:sz w:val="24"/>
                <w:lang w:val="en-US" w:eastAsia="zh-CN"/>
              </w:rPr>
              <w:t>/1000</w:t>
            </w:r>
            <w:r>
              <w:rPr>
                <w:sz w:val="24"/>
              </w:rPr>
              <w:t>Mbps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自适应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电缆类型</w:t>
            </w:r>
            <w:r>
              <w:rPr>
                <w:sz w:val="24"/>
              </w:rPr>
              <w:t>:UTP-5E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或更高级别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传输距离</w:t>
            </w:r>
            <w:r>
              <w:rPr>
                <w:sz w:val="24"/>
              </w:rPr>
              <w:t xml:space="preserve">:100 </w:t>
            </w: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ind w:left="0" w:firstLine="0"/>
              <w:rPr>
                <w:sz w:val="30"/>
              </w:rPr>
            </w:pPr>
          </w:p>
          <w:p>
            <w:pPr>
              <w:pStyle w:val="8"/>
              <w:spacing w:before="256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光口参数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光口接头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4个光口（SC口）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传输速率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eastAsia="zh-CN"/>
              </w:rPr>
              <w:t>千兆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hint="eastAsia" w:eastAsia="宋体"/>
                <w:sz w:val="24"/>
                <w:lang w:val="en-US" w:eastAsia="zh-CN"/>
              </w:rPr>
              <w:t>.25G</w:t>
            </w:r>
            <w:r>
              <w:rPr>
                <w:sz w:val="24"/>
              </w:rPr>
              <w:t>bps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光纤波长</w:t>
            </w:r>
            <w:r>
              <w:rPr>
                <w:sz w:val="24"/>
              </w:rPr>
              <w:t>:1310nm/1550nm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光纤类型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pacing w:val="-21"/>
                <w:sz w:val="24"/>
              </w:rPr>
              <w:t xml:space="preserve">单模 </w:t>
            </w:r>
            <w:r>
              <w:rPr>
                <w:sz w:val="24"/>
              </w:rPr>
              <w:t>9/125μm</w:t>
            </w:r>
            <w:r>
              <w:rPr>
                <w:rFonts w:hint="eastAsia" w:ascii="宋体" w:hAnsi="宋体" w:eastAsia="宋体"/>
                <w:spacing w:val="-15"/>
                <w:sz w:val="24"/>
              </w:rPr>
              <w:t>，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传输距离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km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0km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ind w:left="0" w:firstLine="0"/>
              <w:rPr>
                <w:sz w:val="30"/>
              </w:rPr>
            </w:pPr>
          </w:p>
          <w:p>
            <w:pPr>
              <w:pStyle w:val="8"/>
              <w:spacing w:before="255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性能规范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转发方式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存储转发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传输模式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全双工</w:t>
            </w:r>
            <w:r>
              <w:rPr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半双工自适应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MAC </w:t>
            </w:r>
            <w:r>
              <w:rPr>
                <w:rFonts w:hint="eastAsia" w:ascii="宋体" w:hAnsi="宋体" w:eastAsia="宋体"/>
                <w:sz w:val="24"/>
              </w:rPr>
              <w:t>地址表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K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帧存储器</w:t>
            </w:r>
            <w:r>
              <w:rPr>
                <w:sz w:val="24"/>
              </w:rPr>
              <w:t>:448Kbit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5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网络延迟</w:t>
            </w:r>
            <w:r>
              <w:rPr>
                <w:sz w:val="24"/>
              </w:rPr>
              <w:t>:≤150μs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ind w:left="0" w:firstLine="0"/>
              <w:rPr>
                <w:sz w:val="30"/>
              </w:rPr>
            </w:pPr>
          </w:p>
          <w:p>
            <w:pPr>
              <w:pStyle w:val="8"/>
              <w:spacing w:before="258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电源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2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电源类型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eastAsia="zh-CN"/>
              </w:rPr>
              <w:t>工业端子接口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527"/>
                <w:tab w:val="left" w:pos="528"/>
                <w:tab w:val="left" w:pos="3909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电源输入电压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DC12V-57V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双电源备份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P+P-(分别代表正极和负极）</w:t>
            </w:r>
          </w:p>
          <w:p>
            <w:pPr>
              <w:pStyle w:val="8"/>
              <w:numPr>
                <w:ilvl w:val="0"/>
                <w:numId w:val="0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106" w:leftChars="0" w:right="0" w:rightChars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ind w:left="0" w:firstLine="0"/>
              <w:rPr>
                <w:sz w:val="25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工作环境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"/>
                <w:sz w:val="24"/>
              </w:rPr>
              <w:t>储存温度</w:t>
            </w:r>
            <w:r>
              <w:rPr>
                <w:sz w:val="24"/>
              </w:rPr>
              <w:t>:-40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hint="eastAsia" w:eastAsia="宋体"/>
                <w:sz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</w:rPr>
              <w:t>℃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"/>
                <w:sz w:val="24"/>
              </w:rPr>
              <w:t>工作温度</w:t>
            </w:r>
            <w:r>
              <w:rPr>
                <w:sz w:val="24"/>
              </w:rPr>
              <w:t>:-</w:t>
            </w: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hint="eastAsia" w:eastAsia="宋体"/>
                <w:sz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</w:rPr>
              <w:t>℃</w:t>
            </w:r>
          </w:p>
          <w:p>
            <w:pPr>
              <w:pStyle w:val="8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5" w:after="0" w:line="292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工作湿度</w:t>
            </w:r>
            <w:r>
              <w:rPr>
                <w:sz w:val="24"/>
              </w:rPr>
              <w:t>:5%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90%</w:t>
            </w:r>
            <w:r>
              <w:rPr>
                <w:rFonts w:hint="eastAsia" w:ascii="宋体" w:hAnsi="宋体" w:eastAsia="宋体"/>
                <w:sz w:val="24"/>
              </w:rPr>
              <w:t>无凝结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ind w:left="0" w:firstLine="0"/>
              <w:rPr>
                <w:sz w:val="25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机械结构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尺寸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188</w:t>
            </w:r>
            <w:r>
              <w:rPr>
                <w:rFonts w:hint="eastAsia" w:ascii="宋体" w:hAnsi="宋体" w:eastAsia="宋体"/>
                <w:sz w:val="24"/>
              </w:rPr>
              <w:t>×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130</w:t>
            </w:r>
            <w:r>
              <w:rPr>
                <w:rFonts w:hint="eastAsia" w:ascii="宋体" w:hAnsi="宋体" w:eastAsia="宋体"/>
                <w:sz w:val="24"/>
              </w:rPr>
              <w:t>×</w:t>
            </w:r>
            <w:r>
              <w:rPr>
                <w:rFonts w:hint="eastAsia" w:eastAsia="宋体"/>
                <w:sz w:val="24"/>
                <w:lang w:val="en-US" w:eastAsia="zh-CN"/>
              </w:rPr>
              <w:t>50</w:t>
            </w:r>
            <w:r>
              <w:rPr>
                <w:sz w:val="24"/>
              </w:rPr>
              <w:t>mm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重量</w:t>
            </w:r>
            <w:r>
              <w:rPr>
                <w:spacing w:val="-2"/>
                <w:sz w:val="24"/>
              </w:rPr>
              <w:t>:</w:t>
            </w:r>
            <w:r>
              <w:rPr>
                <w:rFonts w:hint="eastAsia" w:eastAsia="宋体"/>
                <w:spacing w:val="-2"/>
                <w:sz w:val="24"/>
                <w:lang w:val="en-US" w:eastAsia="zh-CN"/>
              </w:rPr>
              <w:t>1.</w:t>
            </w:r>
            <w:r>
              <w:rPr>
                <w:sz w:val="24"/>
              </w:rPr>
              <w:t>5kg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机身颜色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铝合金外壳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安装方式：DIN导轨式安装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spacing w:before="1"/>
              <w:ind w:left="276" w:right="256" w:firstLine="0"/>
              <w:jc w:val="center"/>
              <w:rPr>
                <w:rFonts w:hint="eastAsia" w:ascii="宋体" w:eastAsia="宋体"/>
                <w:sz w:val="28"/>
                <w:highlight w:val="none"/>
                <w:lang w:eastAsia="zh-CN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rFonts w:hint="eastAsia" w:ascii="宋体" w:eastAsia="宋体"/>
                <w:sz w:val="28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8"/>
                <w:highlight w:val="none"/>
                <w:lang w:eastAsia="zh-CN"/>
              </w:rPr>
              <w:t>组环特性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1键快速组建环网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支持系统温度检测与报警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支持输入电源检测与报警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支持全端口网络检测与报警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"/>
              <w:ind w:left="0" w:leftChars="0" w:right="256" w:firstLine="280" w:firstLineChars="100"/>
              <w:jc w:val="both"/>
              <w:rPr>
                <w:rFonts w:hint="eastAsia" w:ascii="宋体" w:eastAsia="宋体"/>
                <w:sz w:val="28"/>
                <w:lang w:val="en-US" w:eastAsia="zh-CN"/>
              </w:rPr>
            </w:pPr>
          </w:p>
          <w:p>
            <w:pPr>
              <w:pStyle w:val="8"/>
              <w:spacing w:before="1"/>
              <w:ind w:left="527" w:leftChars="124" w:right="256" w:hanging="254" w:hangingChars="91"/>
              <w:jc w:val="both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生成树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支持STP生成树协议，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支持RSTP快速生成树协议，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支持MSTP快速生成树协议，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支持EPPS环网协议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支持EAPS环网协议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spacing w:before="1"/>
              <w:ind w:right="256"/>
              <w:jc w:val="both"/>
              <w:rPr>
                <w:rFonts w:hint="eastAsia" w:ascii="宋体" w:eastAsia="宋体"/>
                <w:sz w:val="28"/>
                <w:lang w:val="en-US" w:eastAsia="zh-CN"/>
              </w:rPr>
            </w:pPr>
          </w:p>
          <w:p>
            <w:pPr>
              <w:pStyle w:val="8"/>
              <w:spacing w:before="1"/>
              <w:ind w:right="256"/>
              <w:jc w:val="both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VLAN配置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支持基于端口VLAN</w:t>
            </w:r>
          </w:p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最多可支持4096个VLAN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"/>
              <w:ind w:right="256"/>
              <w:jc w:val="both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端口汇聚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支持8组汇聚，每组支持8个端口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spacing w:before="1"/>
              <w:ind w:right="256"/>
              <w:jc w:val="both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端口镜像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支持收发双向的端口镜像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"/>
              <w:ind w:right="256"/>
              <w:jc w:val="both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环路保护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支持环路保护功能，实时监测，智能阻塞，智能恢复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spacing w:before="1"/>
              <w:ind w:right="256"/>
              <w:jc w:val="both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端口隔离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BF1DE" w:themeFill="accent3" w:themeFillTint="32"/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支持下行端口相互隔离，同时能与上行口通信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"/>
              <w:ind w:right="256"/>
              <w:jc w:val="both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网络管理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支持WEB页面管理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ascii="Times New Roman"/>
          <w:sz w:val="14"/>
        </w:rPr>
      </w:pPr>
    </w:p>
    <w:p>
      <w:pPr>
        <w:pStyle w:val="2"/>
        <w:spacing w:before="20"/>
        <w:rPr>
          <w:rFonts w:hint="eastAsia" w:ascii="楷体" w:eastAsia="楷体"/>
        </w:rPr>
      </w:pPr>
    </w:p>
    <w:sectPr>
      <w:headerReference r:id="rId5" w:type="default"/>
      <w:pgSz w:w="11910" w:h="16840"/>
      <w:pgMar w:top="1500" w:right="900" w:bottom="1060" w:left="760" w:header="1215" w:footer="863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379712" behindDoc="1" locked="0" layoutInCell="1" allowOverlap="1">
              <wp:simplePos x="0" y="0"/>
              <wp:positionH relativeFrom="page">
                <wp:posOffset>3271520</wp:posOffset>
              </wp:positionH>
              <wp:positionV relativeFrom="page">
                <wp:posOffset>10003790</wp:posOffset>
              </wp:positionV>
              <wp:extent cx="1016000" cy="194310"/>
              <wp:effectExtent l="0" t="0" r="0" b="0"/>
              <wp:wrapNone/>
              <wp:docPr id="4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————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————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57.6pt;margin-top:787.7pt;height:15.3pt;width:80pt;mso-position-horizontal-relative:page;mso-position-vertical-relative:page;z-index:-251936768;mso-width-relative:page;mso-height-relative:page;" filled="f" stroked="f" coordsize="21600,21600" o:gfxdata="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f8RcH2QAAAA0BAAAPAAAAAAAA&#10;AAEAIAAAACIAAABkcnMvZG93bnJldi54bWxQSwECFAAUAAAACACHTuJAQmbeYZ8BAAAl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————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————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37868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887730</wp:posOffset>
              </wp:positionV>
              <wp:extent cx="6190615" cy="635"/>
              <wp:effectExtent l="0" t="0" r="0" b="0"/>
              <wp:wrapNone/>
              <wp:docPr id="4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63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3.05pt;margin-top:69.9pt;height:0.05pt;width:487.45pt;mso-position-horizontal-relative:page;mso-position-vertical-relative:page;z-index:-251937792;mso-width-relative:page;mso-height-relative:page;" filled="f" stroked="t" coordsize="21600,21600" o:gfxdata="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wu4gW2QAAAAwBAAAPAAAAAAAAAAEAIAAA&#10;ACIAAABkcnMvZG93bnJldi54bWxQSwECFAAUAAAACACHTuJAXSJQLdIBAACRAwAADgAAAAAAAAAB&#10;ACAAAAAoAQAAZHJzL2Uyb0RvYy54bWxQSwUGAAAAAAYABgBZAQAAbAUAAAAA&#10;">
              <v:fill on="f" focussize="0,0"/>
              <v:stroke weight="1.5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380736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887730</wp:posOffset>
              </wp:positionV>
              <wp:extent cx="6190615" cy="635"/>
              <wp:effectExtent l="0" t="0" r="0" b="0"/>
              <wp:wrapNone/>
              <wp:docPr id="4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63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53.05pt;margin-top:69.9pt;height:0.05pt;width:487.45pt;mso-position-horizontal-relative:page;mso-position-vertical-relative:page;z-index:-251935744;mso-width-relative:page;mso-height-relative:page;" filled="f" stroked="t" coordsize="21600,21600" o:gfxdata="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LuIFtkAAAAMAQAADwAAAAAAAAABACAA&#10;AAAiAAAAZHJzL2Rvd25yZXYueG1sUEsBAhQAFAAAAAgAh07iQHIHujrTAQAAkQMAAA4AAAAAAAAA&#10;AQAgAAAAKAEAAGRycy9lMm9Eb2MueG1sUEsFBgAAAAAGAAYAWQEAAG0FAAAAAA==&#10;">
              <v:fill on="f" focussize="0,0"/>
              <v:stroke weight="1.5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47F000"/>
    <w:multiLevelType w:val="singleLevel"/>
    <w:tmpl w:val="8847F00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FDA553D"/>
    <w:multiLevelType w:val="singleLevel"/>
    <w:tmpl w:val="AFDA55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5E306ED"/>
    <w:multiLevelType w:val="multilevel"/>
    <w:tmpl w:val="B5E306ED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3">
    <w:nsid w:val="BF205925"/>
    <w:multiLevelType w:val="multilevel"/>
    <w:tmpl w:val="BF205925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5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1114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32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4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57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7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08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21" w:hanging="420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8">
    <w:nsid w:val="59ADCABA"/>
    <w:multiLevelType w:val="multilevel"/>
    <w:tmpl w:val="59ADCABA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6611C"/>
    <w:rsid w:val="60093CB8"/>
    <w:rsid w:val="60113B8E"/>
    <w:rsid w:val="719A1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7"/>
      <w:ind w:left="1114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ind w:left="527" w:hanging="421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2019-12-13T03:16:00Z</dcterms:created>
  <dc:creator>袁剑鹏</dc:creator>
  <cp:lastModifiedBy>Administrator</cp:lastModifiedBy>
  <dcterms:modified xsi:type="dcterms:W3CDTF">2020-06-23T10:50:07Z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2019-12-13T00:00:00Z</vt:filetime>
  </property>
  <property fmtid="{D5CDD505-2E9C-101B-9397-08002B2CF9AE}" pid="5" name="KSOProductBuildVer">
    <vt:lpwstr>2052-11.1.0.9739</vt:lpwstr>
  </property>
</Properties>
</file>