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/>
        <w:ind w:right="3830" w:firstLine="2860" w:firstLineChars="1300"/>
        <w:jc w:val="both"/>
        <w:rPr>
          <w:rFonts w:hint="default" w:ascii="楷体" w:eastAsia="楷体"/>
          <w:b/>
          <w:sz w:val="30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6102985</wp:posOffset>
                </wp:positionV>
                <wp:extent cx="6618605" cy="3666490"/>
                <wp:effectExtent l="0" t="0" r="10795" b="10795"/>
                <wp:wrapNone/>
                <wp:docPr id="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605" cy="3666490"/>
                          <a:chOff x="1092" y="9611"/>
                          <a:chExt cx="10423" cy="5774"/>
                        </a:xfrm>
                      </wpg:grpSpPr>
                      <wps:wsp>
                        <wps:cNvPr id="2" name="任意多边形 3"/>
                        <wps:cNvSpPr/>
                        <wps:spPr>
                          <a:xfrm>
                            <a:off x="1179" y="9699"/>
                            <a:ext cx="10335" cy="56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35" h="5686">
                                <a:moveTo>
                                  <a:pt x="9624" y="0"/>
                                </a:moveTo>
                                <a:lnTo>
                                  <a:pt x="711" y="0"/>
                                </a:lnTo>
                                <a:lnTo>
                                  <a:pt x="633" y="4"/>
                                </a:lnTo>
                                <a:lnTo>
                                  <a:pt x="558" y="16"/>
                                </a:lnTo>
                                <a:lnTo>
                                  <a:pt x="486" y="36"/>
                                </a:lnTo>
                                <a:lnTo>
                                  <a:pt x="417" y="63"/>
                                </a:lnTo>
                                <a:lnTo>
                                  <a:pt x="352" y="97"/>
                                </a:lnTo>
                                <a:lnTo>
                                  <a:pt x="291" y="137"/>
                                </a:lnTo>
                                <a:lnTo>
                                  <a:pt x="235" y="183"/>
                                </a:lnTo>
                                <a:lnTo>
                                  <a:pt x="183" y="235"/>
                                </a:lnTo>
                                <a:lnTo>
                                  <a:pt x="137" y="291"/>
                                </a:lnTo>
                                <a:lnTo>
                                  <a:pt x="97" y="352"/>
                                </a:lnTo>
                                <a:lnTo>
                                  <a:pt x="63" y="417"/>
                                </a:lnTo>
                                <a:lnTo>
                                  <a:pt x="36" y="486"/>
                                </a:lnTo>
                                <a:lnTo>
                                  <a:pt x="16" y="558"/>
                                </a:lnTo>
                                <a:lnTo>
                                  <a:pt x="4" y="633"/>
                                </a:lnTo>
                                <a:lnTo>
                                  <a:pt x="0" y="711"/>
                                </a:lnTo>
                                <a:lnTo>
                                  <a:pt x="0" y="4975"/>
                                </a:lnTo>
                                <a:lnTo>
                                  <a:pt x="4" y="5053"/>
                                </a:lnTo>
                                <a:lnTo>
                                  <a:pt x="16" y="5128"/>
                                </a:lnTo>
                                <a:lnTo>
                                  <a:pt x="36" y="5200"/>
                                </a:lnTo>
                                <a:lnTo>
                                  <a:pt x="63" y="5269"/>
                                </a:lnTo>
                                <a:lnTo>
                                  <a:pt x="97" y="5334"/>
                                </a:lnTo>
                                <a:lnTo>
                                  <a:pt x="137" y="5395"/>
                                </a:lnTo>
                                <a:lnTo>
                                  <a:pt x="183" y="5451"/>
                                </a:lnTo>
                                <a:lnTo>
                                  <a:pt x="235" y="5503"/>
                                </a:lnTo>
                                <a:lnTo>
                                  <a:pt x="291" y="5549"/>
                                </a:lnTo>
                                <a:lnTo>
                                  <a:pt x="352" y="5589"/>
                                </a:lnTo>
                                <a:lnTo>
                                  <a:pt x="417" y="5623"/>
                                </a:lnTo>
                                <a:lnTo>
                                  <a:pt x="486" y="5650"/>
                                </a:lnTo>
                                <a:lnTo>
                                  <a:pt x="558" y="5670"/>
                                </a:lnTo>
                                <a:lnTo>
                                  <a:pt x="633" y="5682"/>
                                </a:lnTo>
                                <a:lnTo>
                                  <a:pt x="711" y="5686"/>
                                </a:lnTo>
                                <a:lnTo>
                                  <a:pt x="9624" y="5686"/>
                                </a:lnTo>
                                <a:lnTo>
                                  <a:pt x="9702" y="5682"/>
                                </a:lnTo>
                                <a:lnTo>
                                  <a:pt x="9777" y="5670"/>
                                </a:lnTo>
                                <a:lnTo>
                                  <a:pt x="9849" y="5650"/>
                                </a:lnTo>
                                <a:lnTo>
                                  <a:pt x="9918" y="5623"/>
                                </a:lnTo>
                                <a:lnTo>
                                  <a:pt x="9983" y="5589"/>
                                </a:lnTo>
                                <a:lnTo>
                                  <a:pt x="10044" y="5549"/>
                                </a:lnTo>
                                <a:lnTo>
                                  <a:pt x="10100" y="5503"/>
                                </a:lnTo>
                                <a:lnTo>
                                  <a:pt x="10152" y="5451"/>
                                </a:lnTo>
                                <a:lnTo>
                                  <a:pt x="10198" y="5395"/>
                                </a:lnTo>
                                <a:lnTo>
                                  <a:pt x="10238" y="5334"/>
                                </a:lnTo>
                                <a:lnTo>
                                  <a:pt x="10272" y="5269"/>
                                </a:lnTo>
                                <a:lnTo>
                                  <a:pt x="10299" y="5200"/>
                                </a:lnTo>
                                <a:lnTo>
                                  <a:pt x="10319" y="5128"/>
                                </a:lnTo>
                                <a:lnTo>
                                  <a:pt x="10331" y="5053"/>
                                </a:lnTo>
                                <a:lnTo>
                                  <a:pt x="10335" y="4975"/>
                                </a:lnTo>
                                <a:lnTo>
                                  <a:pt x="10335" y="711"/>
                                </a:lnTo>
                                <a:lnTo>
                                  <a:pt x="10331" y="633"/>
                                </a:lnTo>
                                <a:lnTo>
                                  <a:pt x="10319" y="558"/>
                                </a:lnTo>
                                <a:lnTo>
                                  <a:pt x="10299" y="486"/>
                                </a:lnTo>
                                <a:lnTo>
                                  <a:pt x="10272" y="417"/>
                                </a:lnTo>
                                <a:lnTo>
                                  <a:pt x="10238" y="352"/>
                                </a:lnTo>
                                <a:lnTo>
                                  <a:pt x="10198" y="291"/>
                                </a:lnTo>
                                <a:lnTo>
                                  <a:pt x="10152" y="235"/>
                                </a:lnTo>
                                <a:lnTo>
                                  <a:pt x="10100" y="183"/>
                                </a:lnTo>
                                <a:lnTo>
                                  <a:pt x="10044" y="137"/>
                                </a:lnTo>
                                <a:lnTo>
                                  <a:pt x="9983" y="97"/>
                                </a:lnTo>
                                <a:lnTo>
                                  <a:pt x="9918" y="63"/>
                                </a:lnTo>
                                <a:lnTo>
                                  <a:pt x="9849" y="36"/>
                                </a:lnTo>
                                <a:lnTo>
                                  <a:pt x="9777" y="16"/>
                                </a:lnTo>
                                <a:lnTo>
                                  <a:pt x="9702" y="4"/>
                                </a:lnTo>
                                <a:lnTo>
                                  <a:pt x="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4"/>
                        <wps:cNvSpPr/>
                        <wps:spPr>
                          <a:xfrm>
                            <a:off x="1099" y="9619"/>
                            <a:ext cx="10335" cy="56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35" h="5686">
                                <a:moveTo>
                                  <a:pt x="9624" y="0"/>
                                </a:moveTo>
                                <a:lnTo>
                                  <a:pt x="711" y="0"/>
                                </a:lnTo>
                                <a:lnTo>
                                  <a:pt x="633" y="4"/>
                                </a:lnTo>
                                <a:lnTo>
                                  <a:pt x="558" y="16"/>
                                </a:lnTo>
                                <a:lnTo>
                                  <a:pt x="486" y="36"/>
                                </a:lnTo>
                                <a:lnTo>
                                  <a:pt x="417" y="63"/>
                                </a:lnTo>
                                <a:lnTo>
                                  <a:pt x="352" y="97"/>
                                </a:lnTo>
                                <a:lnTo>
                                  <a:pt x="291" y="137"/>
                                </a:lnTo>
                                <a:lnTo>
                                  <a:pt x="235" y="183"/>
                                </a:lnTo>
                                <a:lnTo>
                                  <a:pt x="183" y="235"/>
                                </a:lnTo>
                                <a:lnTo>
                                  <a:pt x="137" y="291"/>
                                </a:lnTo>
                                <a:lnTo>
                                  <a:pt x="97" y="352"/>
                                </a:lnTo>
                                <a:lnTo>
                                  <a:pt x="63" y="417"/>
                                </a:lnTo>
                                <a:lnTo>
                                  <a:pt x="36" y="486"/>
                                </a:lnTo>
                                <a:lnTo>
                                  <a:pt x="16" y="558"/>
                                </a:lnTo>
                                <a:lnTo>
                                  <a:pt x="4" y="633"/>
                                </a:lnTo>
                                <a:lnTo>
                                  <a:pt x="0" y="711"/>
                                </a:lnTo>
                                <a:lnTo>
                                  <a:pt x="0" y="4975"/>
                                </a:lnTo>
                                <a:lnTo>
                                  <a:pt x="4" y="5053"/>
                                </a:lnTo>
                                <a:lnTo>
                                  <a:pt x="16" y="5128"/>
                                </a:lnTo>
                                <a:lnTo>
                                  <a:pt x="36" y="5200"/>
                                </a:lnTo>
                                <a:lnTo>
                                  <a:pt x="63" y="5269"/>
                                </a:lnTo>
                                <a:lnTo>
                                  <a:pt x="97" y="5334"/>
                                </a:lnTo>
                                <a:lnTo>
                                  <a:pt x="137" y="5395"/>
                                </a:lnTo>
                                <a:lnTo>
                                  <a:pt x="183" y="5451"/>
                                </a:lnTo>
                                <a:lnTo>
                                  <a:pt x="235" y="5503"/>
                                </a:lnTo>
                                <a:lnTo>
                                  <a:pt x="291" y="5549"/>
                                </a:lnTo>
                                <a:lnTo>
                                  <a:pt x="352" y="5589"/>
                                </a:lnTo>
                                <a:lnTo>
                                  <a:pt x="417" y="5623"/>
                                </a:lnTo>
                                <a:lnTo>
                                  <a:pt x="486" y="5650"/>
                                </a:lnTo>
                                <a:lnTo>
                                  <a:pt x="558" y="5670"/>
                                </a:lnTo>
                                <a:lnTo>
                                  <a:pt x="633" y="5682"/>
                                </a:lnTo>
                                <a:lnTo>
                                  <a:pt x="711" y="5686"/>
                                </a:lnTo>
                                <a:lnTo>
                                  <a:pt x="9624" y="5686"/>
                                </a:lnTo>
                                <a:lnTo>
                                  <a:pt x="9702" y="5682"/>
                                </a:lnTo>
                                <a:lnTo>
                                  <a:pt x="9777" y="5670"/>
                                </a:lnTo>
                                <a:lnTo>
                                  <a:pt x="9849" y="5650"/>
                                </a:lnTo>
                                <a:lnTo>
                                  <a:pt x="9918" y="5623"/>
                                </a:lnTo>
                                <a:lnTo>
                                  <a:pt x="9983" y="5589"/>
                                </a:lnTo>
                                <a:lnTo>
                                  <a:pt x="10044" y="5549"/>
                                </a:lnTo>
                                <a:lnTo>
                                  <a:pt x="10100" y="5503"/>
                                </a:lnTo>
                                <a:lnTo>
                                  <a:pt x="10152" y="5451"/>
                                </a:lnTo>
                                <a:lnTo>
                                  <a:pt x="10198" y="5395"/>
                                </a:lnTo>
                                <a:lnTo>
                                  <a:pt x="10238" y="5334"/>
                                </a:lnTo>
                                <a:lnTo>
                                  <a:pt x="10272" y="5269"/>
                                </a:lnTo>
                                <a:lnTo>
                                  <a:pt x="10299" y="5200"/>
                                </a:lnTo>
                                <a:lnTo>
                                  <a:pt x="10319" y="5128"/>
                                </a:lnTo>
                                <a:lnTo>
                                  <a:pt x="10331" y="5053"/>
                                </a:lnTo>
                                <a:lnTo>
                                  <a:pt x="10335" y="4975"/>
                                </a:lnTo>
                                <a:lnTo>
                                  <a:pt x="10335" y="711"/>
                                </a:lnTo>
                                <a:lnTo>
                                  <a:pt x="10331" y="633"/>
                                </a:lnTo>
                                <a:lnTo>
                                  <a:pt x="10319" y="558"/>
                                </a:lnTo>
                                <a:lnTo>
                                  <a:pt x="10299" y="486"/>
                                </a:lnTo>
                                <a:lnTo>
                                  <a:pt x="10272" y="417"/>
                                </a:lnTo>
                                <a:lnTo>
                                  <a:pt x="10238" y="352"/>
                                </a:lnTo>
                                <a:lnTo>
                                  <a:pt x="10198" y="291"/>
                                </a:lnTo>
                                <a:lnTo>
                                  <a:pt x="10152" y="235"/>
                                </a:lnTo>
                                <a:lnTo>
                                  <a:pt x="10100" y="183"/>
                                </a:lnTo>
                                <a:lnTo>
                                  <a:pt x="10044" y="137"/>
                                </a:lnTo>
                                <a:lnTo>
                                  <a:pt x="9983" y="97"/>
                                </a:lnTo>
                                <a:lnTo>
                                  <a:pt x="9918" y="63"/>
                                </a:lnTo>
                                <a:lnTo>
                                  <a:pt x="9849" y="36"/>
                                </a:lnTo>
                                <a:lnTo>
                                  <a:pt x="9777" y="16"/>
                                </a:lnTo>
                                <a:lnTo>
                                  <a:pt x="9702" y="4"/>
                                </a:lnTo>
                                <a:lnTo>
                                  <a:pt x="9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1099" y="9619"/>
                            <a:ext cx="10335" cy="56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35" h="5686">
                                <a:moveTo>
                                  <a:pt x="711" y="0"/>
                                </a:moveTo>
                                <a:lnTo>
                                  <a:pt x="633" y="4"/>
                                </a:lnTo>
                                <a:lnTo>
                                  <a:pt x="558" y="16"/>
                                </a:lnTo>
                                <a:lnTo>
                                  <a:pt x="486" y="36"/>
                                </a:lnTo>
                                <a:lnTo>
                                  <a:pt x="417" y="63"/>
                                </a:lnTo>
                                <a:lnTo>
                                  <a:pt x="352" y="97"/>
                                </a:lnTo>
                                <a:lnTo>
                                  <a:pt x="291" y="137"/>
                                </a:lnTo>
                                <a:lnTo>
                                  <a:pt x="235" y="183"/>
                                </a:lnTo>
                                <a:lnTo>
                                  <a:pt x="183" y="235"/>
                                </a:lnTo>
                                <a:lnTo>
                                  <a:pt x="137" y="291"/>
                                </a:lnTo>
                                <a:lnTo>
                                  <a:pt x="97" y="352"/>
                                </a:lnTo>
                                <a:lnTo>
                                  <a:pt x="63" y="417"/>
                                </a:lnTo>
                                <a:lnTo>
                                  <a:pt x="36" y="486"/>
                                </a:lnTo>
                                <a:lnTo>
                                  <a:pt x="16" y="558"/>
                                </a:lnTo>
                                <a:lnTo>
                                  <a:pt x="4" y="633"/>
                                </a:lnTo>
                                <a:lnTo>
                                  <a:pt x="0" y="711"/>
                                </a:lnTo>
                                <a:lnTo>
                                  <a:pt x="0" y="4975"/>
                                </a:lnTo>
                                <a:lnTo>
                                  <a:pt x="4" y="5053"/>
                                </a:lnTo>
                                <a:lnTo>
                                  <a:pt x="16" y="5128"/>
                                </a:lnTo>
                                <a:lnTo>
                                  <a:pt x="36" y="5200"/>
                                </a:lnTo>
                                <a:lnTo>
                                  <a:pt x="63" y="5269"/>
                                </a:lnTo>
                                <a:lnTo>
                                  <a:pt x="97" y="5334"/>
                                </a:lnTo>
                                <a:lnTo>
                                  <a:pt x="137" y="5395"/>
                                </a:lnTo>
                                <a:lnTo>
                                  <a:pt x="183" y="5451"/>
                                </a:lnTo>
                                <a:lnTo>
                                  <a:pt x="235" y="5503"/>
                                </a:lnTo>
                                <a:lnTo>
                                  <a:pt x="291" y="5549"/>
                                </a:lnTo>
                                <a:lnTo>
                                  <a:pt x="352" y="5589"/>
                                </a:lnTo>
                                <a:lnTo>
                                  <a:pt x="417" y="5623"/>
                                </a:lnTo>
                                <a:lnTo>
                                  <a:pt x="486" y="5650"/>
                                </a:lnTo>
                                <a:lnTo>
                                  <a:pt x="558" y="5670"/>
                                </a:lnTo>
                                <a:lnTo>
                                  <a:pt x="633" y="5682"/>
                                </a:lnTo>
                                <a:lnTo>
                                  <a:pt x="711" y="5686"/>
                                </a:lnTo>
                                <a:lnTo>
                                  <a:pt x="9624" y="5686"/>
                                </a:lnTo>
                                <a:lnTo>
                                  <a:pt x="9702" y="5682"/>
                                </a:lnTo>
                                <a:lnTo>
                                  <a:pt x="9777" y="5670"/>
                                </a:lnTo>
                                <a:lnTo>
                                  <a:pt x="9849" y="5650"/>
                                </a:lnTo>
                                <a:lnTo>
                                  <a:pt x="9918" y="5623"/>
                                </a:lnTo>
                                <a:lnTo>
                                  <a:pt x="9983" y="5589"/>
                                </a:lnTo>
                                <a:lnTo>
                                  <a:pt x="10044" y="5549"/>
                                </a:lnTo>
                                <a:lnTo>
                                  <a:pt x="10100" y="5503"/>
                                </a:lnTo>
                                <a:lnTo>
                                  <a:pt x="10152" y="5451"/>
                                </a:lnTo>
                                <a:lnTo>
                                  <a:pt x="10198" y="5395"/>
                                </a:lnTo>
                                <a:lnTo>
                                  <a:pt x="10238" y="5334"/>
                                </a:lnTo>
                                <a:lnTo>
                                  <a:pt x="10272" y="5269"/>
                                </a:lnTo>
                                <a:lnTo>
                                  <a:pt x="10299" y="5200"/>
                                </a:lnTo>
                                <a:lnTo>
                                  <a:pt x="10319" y="5128"/>
                                </a:lnTo>
                                <a:lnTo>
                                  <a:pt x="10331" y="5053"/>
                                </a:lnTo>
                                <a:lnTo>
                                  <a:pt x="10335" y="4975"/>
                                </a:lnTo>
                                <a:lnTo>
                                  <a:pt x="10335" y="711"/>
                                </a:lnTo>
                                <a:lnTo>
                                  <a:pt x="10331" y="633"/>
                                </a:lnTo>
                                <a:lnTo>
                                  <a:pt x="10319" y="558"/>
                                </a:lnTo>
                                <a:lnTo>
                                  <a:pt x="10299" y="486"/>
                                </a:lnTo>
                                <a:lnTo>
                                  <a:pt x="10272" y="417"/>
                                </a:lnTo>
                                <a:lnTo>
                                  <a:pt x="10238" y="352"/>
                                </a:lnTo>
                                <a:lnTo>
                                  <a:pt x="10198" y="291"/>
                                </a:lnTo>
                                <a:lnTo>
                                  <a:pt x="10152" y="235"/>
                                </a:lnTo>
                                <a:lnTo>
                                  <a:pt x="10100" y="183"/>
                                </a:lnTo>
                                <a:lnTo>
                                  <a:pt x="10044" y="137"/>
                                </a:lnTo>
                                <a:lnTo>
                                  <a:pt x="9983" y="97"/>
                                </a:lnTo>
                                <a:lnTo>
                                  <a:pt x="9918" y="63"/>
                                </a:lnTo>
                                <a:lnTo>
                                  <a:pt x="9849" y="36"/>
                                </a:lnTo>
                                <a:lnTo>
                                  <a:pt x="9777" y="16"/>
                                </a:lnTo>
                                <a:lnTo>
                                  <a:pt x="9702" y="4"/>
                                </a:lnTo>
                                <a:lnTo>
                                  <a:pt x="9624" y="0"/>
                                </a:lnTo>
                                <a:lnTo>
                                  <a:pt x="7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任意多边形 6"/>
                        <wps:cNvSpPr/>
                        <wps:spPr>
                          <a:xfrm>
                            <a:off x="1426" y="9903"/>
                            <a:ext cx="9686" cy="504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686" h="5041">
                                <a:moveTo>
                                  <a:pt x="9685" y="1260"/>
                                </a:moveTo>
                                <a:lnTo>
                                  <a:pt x="0" y="1260"/>
                                </a:lnTo>
                                <a:lnTo>
                                  <a:pt x="0" y="1575"/>
                                </a:lnTo>
                                <a:lnTo>
                                  <a:pt x="0" y="1889"/>
                                </a:lnTo>
                                <a:lnTo>
                                  <a:pt x="0" y="2206"/>
                                </a:lnTo>
                                <a:lnTo>
                                  <a:pt x="0" y="2520"/>
                                </a:lnTo>
                                <a:lnTo>
                                  <a:pt x="0" y="2835"/>
                                </a:lnTo>
                                <a:lnTo>
                                  <a:pt x="0" y="3149"/>
                                </a:lnTo>
                                <a:lnTo>
                                  <a:pt x="0" y="3466"/>
                                </a:lnTo>
                                <a:lnTo>
                                  <a:pt x="0" y="3780"/>
                                </a:lnTo>
                                <a:lnTo>
                                  <a:pt x="0" y="4095"/>
                                </a:lnTo>
                                <a:lnTo>
                                  <a:pt x="0" y="4409"/>
                                </a:lnTo>
                                <a:lnTo>
                                  <a:pt x="0" y="4409"/>
                                </a:lnTo>
                                <a:lnTo>
                                  <a:pt x="0" y="4726"/>
                                </a:lnTo>
                                <a:lnTo>
                                  <a:pt x="0" y="5041"/>
                                </a:lnTo>
                                <a:lnTo>
                                  <a:pt x="9685" y="5041"/>
                                </a:lnTo>
                                <a:lnTo>
                                  <a:pt x="9685" y="4726"/>
                                </a:lnTo>
                                <a:lnTo>
                                  <a:pt x="9685" y="4409"/>
                                </a:lnTo>
                                <a:lnTo>
                                  <a:pt x="9685" y="4409"/>
                                </a:lnTo>
                                <a:lnTo>
                                  <a:pt x="9685" y="4095"/>
                                </a:lnTo>
                                <a:lnTo>
                                  <a:pt x="9685" y="3780"/>
                                </a:lnTo>
                                <a:lnTo>
                                  <a:pt x="9685" y="3466"/>
                                </a:lnTo>
                                <a:lnTo>
                                  <a:pt x="9685" y="3149"/>
                                </a:lnTo>
                                <a:lnTo>
                                  <a:pt x="9685" y="2835"/>
                                </a:lnTo>
                                <a:lnTo>
                                  <a:pt x="9685" y="2520"/>
                                </a:lnTo>
                                <a:lnTo>
                                  <a:pt x="9685" y="2206"/>
                                </a:lnTo>
                                <a:lnTo>
                                  <a:pt x="9685" y="1889"/>
                                </a:lnTo>
                                <a:lnTo>
                                  <a:pt x="9685" y="1575"/>
                                </a:lnTo>
                                <a:lnTo>
                                  <a:pt x="9685" y="1260"/>
                                </a:lnTo>
                                <a:moveTo>
                                  <a:pt x="9685" y="629"/>
                                </a:moveTo>
                                <a:lnTo>
                                  <a:pt x="0" y="629"/>
                                </a:lnTo>
                                <a:lnTo>
                                  <a:pt x="0" y="945"/>
                                </a:lnTo>
                                <a:lnTo>
                                  <a:pt x="0" y="1260"/>
                                </a:lnTo>
                                <a:lnTo>
                                  <a:pt x="9685" y="1260"/>
                                </a:lnTo>
                                <a:lnTo>
                                  <a:pt x="9685" y="945"/>
                                </a:lnTo>
                                <a:lnTo>
                                  <a:pt x="9685" y="629"/>
                                </a:lnTo>
                                <a:moveTo>
                                  <a:pt x="96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lnTo>
                                  <a:pt x="0" y="629"/>
                                </a:lnTo>
                                <a:lnTo>
                                  <a:pt x="9685" y="629"/>
                                </a:lnTo>
                                <a:lnTo>
                                  <a:pt x="9685" y="314"/>
                                </a:lnTo>
                                <a:lnTo>
                                  <a:pt x="968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54.55pt;margin-top:480.55pt;height:288.7pt;width:521.15pt;mso-position-horizontal-relative:page;mso-position-vertical-relative:page;z-index:-251653120;mso-width-relative:page;mso-height-relative:page;" coordorigin="1092,9611" coordsize="10423,5774" o:gfxdata="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">
                <o:lock v:ext="edit" aspectratio="f"/>
                <v:shape id="任意多边形 3" o:spid="_x0000_s1026" o:spt="100" style="position:absolute;left:1179;top:9699;height:5686;width:10335;" fillcolor="#808080" filled="t" stroked="f" coordsize="10335,5686" o:gfxdata="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Q4VSvQAA&#10;ANoAAAAPAAAAAAAAAAEAIAAAACIAAABkcnMvZG93bnJldi54bWxQSwECFAAUAAAACACHTuJAMy8F&#10;njsAAAA5AAAAEAAAAAAAAAABACAAAAAMAQAAZHJzL3NoYXBleG1sLnhtbFBLBQYAAAAABgAGAFsB&#10;AAC2AwAAAAA=&#10;" path="m9624,0l711,0,633,4,558,16,486,36,417,63,352,97,291,137,235,183,183,235,137,291,97,352,63,417,36,486,16,558,4,633,0,711,0,4975,4,5053,16,5128,36,5200,63,5269,97,5334,137,5395,183,5451,235,5503,291,5549,352,5589,417,5623,486,5650,558,5670,633,5682,711,5686,9624,5686,9702,5682,9777,5670,9849,5650,9918,5623,9983,5589,10044,5549,10100,5503,10152,5451,10198,5395,10238,5334,10272,5269,10299,5200,10319,5128,10331,5053,10335,4975,10335,711,10331,633,10319,558,10299,486,10272,417,10238,352,10198,291,10152,235,10100,183,10044,137,9983,97,9918,63,9849,36,9777,16,9702,4,9624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99;top:9619;height:5686;width:10335;" fillcolor="#FFFFFF" filled="t" stroked="f" coordsize="10335,5686" o:gfxdata="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Zlm6/&#10;AAAA2gAAAA8AAAAAAAAAAQAgAAAAIgAAAGRycy9kb3ducmV2LnhtbFBLAQIUABQAAAAIAIdO4kAz&#10;LwWeOwAAADkAAAAQAAAAAAAAAAEAIAAAAA4BAABkcnMvc2hhcGV4bWwueG1sUEsFBgAAAAAGAAYA&#10;WwEAALgDAAAAAA==&#10;" path="m9624,0l711,0,633,4,558,16,486,36,417,63,352,97,291,137,235,183,183,235,137,291,97,352,63,417,36,486,16,558,4,633,0,711,0,4975,4,5053,16,5128,36,5200,63,5269,97,5334,137,5395,183,5451,235,5503,291,5549,352,5589,417,5623,486,5650,558,5670,633,5682,711,5686,9624,5686,9702,5682,9777,5670,9849,5650,9918,5623,9983,5589,10044,5549,10100,5503,10152,5451,10198,5395,10238,5334,10272,5269,10299,5200,10319,5128,10331,5053,10335,4975,10335,711,10331,633,10319,558,10299,486,10272,417,10238,352,10198,291,10152,235,10100,183,10044,137,9983,97,9918,63,9849,36,9777,16,9702,4,9624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99;top:9619;height:5686;width:10335;" filled="f" stroked="t" coordsize="10335,5686" o:gfxdata="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6M3Cr4A&#10;AADaAAAADwAAAAAAAAABACAAAAAiAAAAZHJzL2Rvd25yZXYueG1sUEsBAhQAFAAAAAgAh07iQDMv&#10;BZ47AAAAOQAAABAAAAAAAAAAAQAgAAAADQEAAGRycy9zaGFwZXhtbC54bWxQSwUGAAAAAAYABgBb&#10;AQAAtwMAAAAA&#10;" path="m711,0l633,4,558,16,486,36,417,63,352,97,291,137,235,183,183,235,137,291,97,352,63,417,36,486,16,558,4,633,0,711,0,4975,4,5053,16,5128,36,5200,63,5269,97,5334,137,5395,183,5451,235,5503,291,5549,352,5589,417,5623,486,5650,558,5670,633,5682,711,5686,9624,5686,9702,5682,9777,5670,9849,5650,9918,5623,9983,5589,10044,5549,10100,5503,10152,5451,10198,5395,10238,5334,10272,5269,10299,5200,10319,5128,10331,5053,10335,4975,10335,711,10331,633,10319,558,10299,486,10272,417,10238,352,10198,291,10152,235,10100,183,10044,137,9983,97,9918,63,9849,36,9777,16,9702,4,9624,0,711,0xe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100" style="position:absolute;left:1426;top:9903;height:5041;width:9686;" fillcolor="#FFFFFF" filled="t" stroked="f" coordsize="9686,5041" o:gfxdata="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E2x4vQAA&#10;ANoAAAAPAAAAAAAAAAEAIAAAACIAAABkcnMvZG93bnJldi54bWxQSwECFAAUAAAACACHTuJAMy8F&#10;njsAAAA5AAAAEAAAAAAAAAABACAAAAAMAQAAZHJzL3NoYXBleG1sLnhtbFBLBQYAAAAABgAGAFsB&#10;AAC2AwAAAAA=&#10;" path="m9685,1260l0,1260,0,1575,0,1889,0,2206,0,2520,0,2835,0,3149,0,3466,0,3780,0,4095,0,4409,0,4409,0,4726,0,5041,9685,5041,9685,4726,9685,4409,9685,4409,9685,4095,9685,3780,9685,3466,9685,3149,9685,2835,9685,2520,9685,2206,9685,1889,9685,1575,9685,1260m9685,629l0,629,0,945,0,1260,9685,1260,9685,945,9685,629m9685,0l0,0,0,314,0,629,9685,629,9685,314,9685,0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楷体" w:eastAsia="楷体"/>
          <w:b/>
          <w:sz w:val="30"/>
        </w:rPr>
        <w:t>迷你型</w:t>
      </w:r>
      <w:r>
        <w:rPr>
          <w:rFonts w:hint="eastAsia" w:ascii="楷体" w:eastAsia="楷体"/>
          <w:b/>
          <w:sz w:val="30"/>
          <w:lang w:val="en-US" w:eastAsia="zh-CN"/>
        </w:rPr>
        <w:t>SFP</w:t>
      </w:r>
      <w:r>
        <w:rPr>
          <w:rFonts w:hint="eastAsia" w:ascii="楷体" w:eastAsia="楷体"/>
          <w:b/>
          <w:sz w:val="30"/>
        </w:rPr>
        <w:t>光纤收发器</w:t>
      </w:r>
      <w:r>
        <w:rPr>
          <w:rFonts w:hint="eastAsia" w:ascii="楷体" w:eastAsia="楷体"/>
          <w:b/>
          <w:sz w:val="30"/>
          <w:lang w:eastAsia="zh-CN"/>
        </w:rPr>
        <w:t>主板</w:t>
      </w:r>
      <w:r>
        <w:rPr>
          <w:rFonts w:hint="eastAsia" w:ascii="楷体" w:eastAsia="楷体"/>
          <w:b/>
          <w:sz w:val="30"/>
          <w:lang w:val="en-US" w:eastAsia="zh-CN"/>
        </w:rPr>
        <w:t xml:space="preserve"> </w:t>
      </w:r>
    </w:p>
    <w:p>
      <w:pPr>
        <w:pStyle w:val="2"/>
        <w:spacing w:before="10"/>
        <w:rPr>
          <w:rFonts w:ascii="楷体"/>
          <w:b/>
          <w:sz w:val="13"/>
        </w:rPr>
      </w:pPr>
      <w: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137160</wp:posOffset>
                </wp:positionV>
                <wp:extent cx="2870200" cy="238760"/>
                <wp:effectExtent l="0" t="0" r="6350" b="8890"/>
                <wp:wrapTopAndBottom/>
                <wp:docPr id="16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915" y="216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5" y="216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文本框 9"/>
                        <wps:cNvSpPr txBox="1"/>
                        <wps:spPr>
                          <a:xfrm>
                            <a:off x="915" y="216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10" w:line="365" w:lineRule="exact"/>
                                <w:ind w:left="323" w:right="0" w:firstLine="0"/>
                                <w:jc w:val="left"/>
                                <w:rPr>
                                  <w:rFonts w:hint="eastAsia" w:ascii="楷体" w:eastAsia="楷体"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color w:val="FFFFFF"/>
                                  <w:sz w:val="32"/>
                                </w:rPr>
                                <w:t>概述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26" o:spt="203" style="position:absolute;left:0pt;margin-left:45.75pt;margin-top:10.8pt;height:18.8pt;width:226pt;mso-position-horizontal-relative:page;mso-wrap-distance-bottom:0pt;mso-wrap-distance-top:0pt;z-index:-251652096;mso-width-relative:page;mso-height-relative:page;" coordorigin="915,216" coordsize="4520,376" o:gfxdata="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WGCz&#10;G7QAAAAiAQAAGQAAAGRycy9fcmVscy9lMm9Eb2MueG1sLnJlbHOFj8sKwjAQRfeC/xBmb9O6EJGm&#10;bkRwK/UDhmSaRpsHSRT79wbcKAgu517uOUy7f9qJPSgm452ApqqBkZNeGacFXPrjagssZXQKJ+9I&#10;wEwJ9t1y0Z5pwlxGaTQhsUJxScCYc9hxnuRIFlPlA7nSDD5azOWMmgeUN9TE13W94fGTAd0Xk52U&#10;gHhSDbB+DsX8n+2HwUg6eHm35PIPBTe2uAsQo6YswJIy+A6b6hpIA+9a/vVZ9wJ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">
                <o:lock v:ext="edit" aspectratio="f"/>
                <v:shape id="图片 8" o:spid="_x0000_s1026" o:spt="75" type="#_x0000_t75" style="position:absolute;left:915;top:216;height:376;width:4520;" filled="f" o:preferrelative="t" stroked="f" coordsize="21600,21600" o:gfxdata="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lbW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t"/>
                </v:shape>
                <v:shape id="文本框 9" o:spid="_x0000_s1026" o:spt="202" type="#_x0000_t202" style="position:absolute;left:915;top:216;height:376;width:452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0" w:line="365" w:lineRule="exact"/>
                          <w:ind w:left="323" w:right="0" w:firstLine="0"/>
                          <w:jc w:val="left"/>
                          <w:rPr>
                            <w:rFonts w:hint="eastAsia" w:ascii="楷体" w:eastAsia="楷体"/>
                            <w:sz w:val="32"/>
                          </w:rPr>
                        </w:pPr>
                        <w:r>
                          <w:rPr>
                            <w:rFonts w:hint="eastAsia" w:ascii="楷体" w:eastAsia="楷体"/>
                            <w:color w:val="FFFFFF"/>
                            <w:sz w:val="32"/>
                          </w:rPr>
                          <w:t>概述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spacing w:before="125" w:line="242" w:lineRule="auto"/>
        <w:ind w:left="317" w:right="116" w:firstLine="420"/>
      </w:pPr>
      <w:r>
        <w:t>该</w:t>
      </w:r>
      <w:r>
        <w:rPr>
          <w:rFonts w:hint="eastAsia"/>
          <w:lang w:val="en-US" w:eastAsia="zh-CN"/>
        </w:rPr>
        <w:t>SFP转换器</w:t>
      </w:r>
      <w:r>
        <w:t>是一款迷你型</w:t>
      </w:r>
      <w:r>
        <w:rPr>
          <w:rFonts w:hint="eastAsia"/>
          <w:lang w:eastAsia="zh-CN"/>
        </w:rPr>
        <w:t>千</w:t>
      </w:r>
      <w:r>
        <w:t>兆以太网光纤收发器，它有</w:t>
      </w:r>
      <w:r>
        <w:rPr>
          <w:rFonts w:ascii="Times New Roman" w:eastAsia="Times New Roman"/>
        </w:rPr>
        <w:t>1</w:t>
      </w:r>
      <w:r>
        <w:t>个</w:t>
      </w:r>
      <w:r>
        <w:rPr>
          <w:rFonts w:ascii="Times New Roman" w:eastAsia="Times New Roman"/>
        </w:rPr>
        <w:t>10/100</w:t>
      </w:r>
      <w:r>
        <w:rPr>
          <w:rFonts w:hint="eastAsia" w:ascii="Times New Roman"/>
          <w:lang w:val="en-US" w:eastAsia="zh-CN"/>
        </w:rPr>
        <w:t>/1000</w:t>
      </w:r>
      <w:r>
        <w:rPr>
          <w:rFonts w:ascii="Times New Roman" w:eastAsia="Times New Roman"/>
        </w:rPr>
        <w:t>M</w:t>
      </w:r>
      <w:r>
        <w:t>以太网口和</w:t>
      </w:r>
      <w:r>
        <w:rPr>
          <w:rFonts w:ascii="Times New Roman" w:eastAsia="Times New Roman"/>
        </w:rPr>
        <w:t>1</w:t>
      </w:r>
      <w:r>
        <w:t>个</w:t>
      </w:r>
      <w:r>
        <w:rPr>
          <w:rFonts w:hint="eastAsia" w:ascii="Times New Roman"/>
          <w:lang w:val="en-US" w:eastAsia="zh-CN"/>
        </w:rPr>
        <w:t>1.25G</w:t>
      </w:r>
      <w:r>
        <w:rPr>
          <w:rFonts w:ascii="Times New Roman" w:eastAsia="Times New Roman"/>
        </w:rPr>
        <w:t xml:space="preserve"> </w:t>
      </w:r>
      <w:r>
        <w:t>光口，可以将</w:t>
      </w:r>
      <w:r>
        <w:rPr>
          <w:rFonts w:ascii="Times New Roman" w:eastAsia="Times New Roman"/>
        </w:rPr>
        <w:t>10</w:t>
      </w:r>
      <w:r>
        <w:rPr>
          <w:rFonts w:hint="eastAsia" w:ascii="Times New Roman"/>
          <w:lang w:val="en-US" w:eastAsia="zh-CN"/>
        </w:rPr>
        <w:t>0</w:t>
      </w:r>
      <w:r>
        <w:rPr>
          <w:rFonts w:ascii="Times New Roman" w:eastAsia="Times New Roman"/>
        </w:rPr>
        <w:t>/10</w:t>
      </w:r>
      <w:r>
        <w:rPr>
          <w:rFonts w:hint="eastAsia" w:ascii="Times New Roman"/>
          <w:lang w:val="en-US" w:eastAsia="zh-CN"/>
        </w:rPr>
        <w:t>0</w:t>
      </w:r>
      <w:r>
        <w:rPr>
          <w:rFonts w:ascii="Times New Roman" w:eastAsia="Times New Roman"/>
        </w:rPr>
        <w:t>0Base-TX</w:t>
      </w:r>
      <w:r>
        <w:t>的双绞线电信号和长距离的</w:t>
      </w:r>
      <w:r>
        <w:rPr>
          <w:rFonts w:ascii="Times New Roman" w:eastAsia="Times New Roman"/>
        </w:rPr>
        <w:t>10</w:t>
      </w:r>
      <w:r>
        <w:rPr>
          <w:rFonts w:hint="eastAsia" w:ascii="Times New Roman"/>
          <w:lang w:val="en-US" w:eastAsia="zh-CN"/>
        </w:rPr>
        <w:t>0</w:t>
      </w:r>
      <w:r>
        <w:rPr>
          <w:rFonts w:ascii="Times New Roman" w:eastAsia="Times New Roman"/>
        </w:rPr>
        <w:t>0Base-FX</w:t>
      </w:r>
      <w:r>
        <w:t>的光信号进行相互转换， 将网络的极限传输距离从铜线的</w:t>
      </w:r>
      <w:r>
        <w:rPr>
          <w:rFonts w:ascii="Times New Roman" w:eastAsia="Times New Roman"/>
        </w:rPr>
        <w:t>100</w:t>
      </w:r>
      <w:r>
        <w:t>米扩展到</w:t>
      </w:r>
      <w:r>
        <w:rPr>
          <w:rFonts w:ascii="Times New Roman" w:eastAsia="Times New Roman"/>
        </w:rPr>
        <w:t>20</w:t>
      </w:r>
      <w:r>
        <w:t>公里，大大的延长了以太网的传输距离</w:t>
      </w:r>
      <w:r>
        <w:rPr>
          <w:rFonts w:ascii="Times New Roman" w:eastAsia="Times New Roman"/>
        </w:rPr>
        <w:t>,</w:t>
      </w:r>
      <w:r>
        <w:t>而且还具有隔离保护、数据保密性能好、工作稳定性优越、易于维护等优点。</w:t>
      </w:r>
    </w:p>
    <w:p>
      <w:pPr>
        <w:pStyle w:val="2"/>
        <w:spacing w:before="6"/>
        <w:ind w:left="738"/>
        <w:rPr>
          <w:spacing w:val="-11"/>
        </w:rPr>
      </w:pPr>
      <w:r>
        <w:rPr>
          <w:spacing w:val="-11"/>
        </w:rPr>
        <w:t>该款迷你型光纤收发器，</w:t>
      </w:r>
      <w:r>
        <w:rPr>
          <w:rFonts w:hint="eastAsia"/>
          <w:spacing w:val="-11"/>
          <w:lang w:eastAsia="zh-CN"/>
        </w:rPr>
        <w:t>体积小、</w:t>
      </w:r>
      <w:r>
        <w:rPr>
          <w:spacing w:val="-11"/>
        </w:rPr>
        <w:t>整体散热性好，外观也更显得美观、精致。</w:t>
      </w:r>
    </w:p>
    <w:p>
      <w:pPr>
        <w:pStyle w:val="2"/>
        <w:spacing w:before="6"/>
        <w:ind w:left="738"/>
        <w:rPr>
          <w:spacing w:val="-11"/>
        </w:rPr>
      </w:pPr>
    </w:p>
    <w:p>
      <w:pPr>
        <w:pStyle w:val="2"/>
        <w:spacing w:before="6"/>
        <w:rPr>
          <w:spacing w:val="-11"/>
        </w:rPr>
      </w:pPr>
      <w:bookmarkStart w:id="0" w:name="_GoBack"/>
      <w:bookmarkEnd w:id="0"/>
    </w:p>
    <w:p>
      <w:pPr>
        <w:pStyle w:val="2"/>
        <w:tabs>
          <w:tab w:val="left" w:pos="2108"/>
        </w:tabs>
        <w:jc w:val="center"/>
        <w:rPr>
          <w:rFonts w:hint="eastAsia" w:eastAsia="宋体"/>
          <w:sz w:val="20"/>
          <w:lang w:eastAsia="zh-CN"/>
        </w:rPr>
      </w:pPr>
      <w:r>
        <w:drawing>
          <wp:inline distT="0" distB="0" distL="114300" distR="114300">
            <wp:extent cx="3448685" cy="2607945"/>
            <wp:effectExtent l="0" t="0" r="1841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260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12"/>
        </w:rPr>
      </w:pPr>
      <w: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578485</wp:posOffset>
                </wp:positionH>
                <wp:positionV relativeFrom="paragraph">
                  <wp:posOffset>127000</wp:posOffset>
                </wp:positionV>
                <wp:extent cx="2870200" cy="238760"/>
                <wp:effectExtent l="0" t="635" r="6350" b="8255"/>
                <wp:wrapTopAndBottom/>
                <wp:docPr id="34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912" y="201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32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2" y="20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3" name="文本框 27"/>
                        <wps:cNvSpPr txBox="1"/>
                        <wps:spPr>
                          <a:xfrm>
                            <a:off x="912" y="20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5" w:lineRule="exact"/>
                                <w:ind w:left="165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color w:val="FFFFFF"/>
                                  <w:sz w:val="32"/>
                                </w:rPr>
                                <w:t>特点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" o:spid="_x0000_s1026" o:spt="203" style="position:absolute;left:0pt;margin-left:45.55pt;margin-top:10pt;height:18.8pt;width:226pt;mso-position-horizontal-relative:page;mso-wrap-distance-bottom:0pt;mso-wrap-distance-top:0pt;z-index:-251651072;mso-width-relative:page;mso-height-relative:page;" coordorigin="912,201" coordsize="4520,376" o:gfxdata="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">
                <o:lock v:ext="edit" aspectratio="f"/>
                <v:shape id="图片 26" o:spid="_x0000_s1026" o:spt="75" type="#_x0000_t75" style="position:absolute;left:912;top:200;height:376;width:4520;" filled="f" o:preferrelative="t" stroked="f" coordsize="21600,21600" o:gfxdata="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F1A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文本框 27" o:spid="_x0000_s1026" o:spt="202" type="#_x0000_t202" style="position:absolute;left:912;top:200;height:376;width:4520;" filled="f" stroked="f" coordsize="21600,21600" o:gfxdata="UEsDBAoAAAAAAIdO4kAAAAAAAAAAAAAAAAAEAAAAZHJzL1BLAwQUAAAACACHTuJAsW0zr74AAADb&#10;AAAADwAAAGRycy9kb3ducmV2LnhtbEWPzWrDMBCE74W+g9hCb42UB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W0zr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5" w:lineRule="exact"/>
                          <w:ind w:left="165" w:right="0" w:firstLine="0"/>
                          <w:jc w:val="left"/>
                          <w:rPr>
                            <w:rFonts w:hint="eastAsia" w:ascii="楷体" w:eastAsia="楷体"/>
                            <w:b/>
                            <w:sz w:val="32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color w:val="FFFFFF"/>
                            <w:sz w:val="32"/>
                          </w:rPr>
                          <w:t>特点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8"/>
        </w:rPr>
      </w:pP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0" w:after="0" w:line="240" w:lineRule="auto"/>
        <w:ind w:left="1114" w:right="0" w:hanging="421"/>
        <w:jc w:val="left"/>
        <w:rPr>
          <w:sz w:val="24"/>
        </w:rPr>
      </w:pPr>
      <w:r>
        <w:rPr>
          <w:spacing w:val="-21"/>
          <w:sz w:val="24"/>
        </w:rPr>
        <w:t xml:space="preserve">支持 </w:t>
      </w:r>
      <w:r>
        <w:rPr>
          <w:rFonts w:ascii="Times New Roman" w:hAnsi="Times New Roman" w:eastAsia="Times New Roman"/>
          <w:sz w:val="24"/>
        </w:rPr>
        <w:t xml:space="preserve">10/100Base-TX </w:t>
      </w:r>
      <w:r>
        <w:rPr>
          <w:spacing w:val="-29"/>
          <w:sz w:val="24"/>
        </w:rPr>
        <w:t xml:space="preserve">与 </w:t>
      </w:r>
      <w:r>
        <w:rPr>
          <w:rFonts w:ascii="Times New Roman" w:hAnsi="Times New Roman" w:eastAsia="Times New Roman"/>
          <w:sz w:val="24"/>
        </w:rPr>
        <w:t>100Base-FX</w:t>
      </w:r>
      <w:r>
        <w:rPr>
          <w:rFonts w:ascii="Times New Roman" w:hAnsi="Times New Roman" w:eastAsia="Times New Roman"/>
          <w:spacing w:val="-1"/>
          <w:sz w:val="24"/>
        </w:rPr>
        <w:t xml:space="preserve"> </w:t>
      </w:r>
      <w:r>
        <w:rPr>
          <w:sz w:val="24"/>
        </w:rPr>
        <w:t>间相互转换；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>1</w:t>
      </w:r>
      <w:r>
        <w:rPr>
          <w:rFonts w:ascii="Times New Roman" w:hAnsi="Times New Roman" w:eastAsia="Times New Roman"/>
          <w:spacing w:val="-1"/>
          <w:sz w:val="24"/>
        </w:rPr>
        <w:t xml:space="preserve"> </w:t>
      </w:r>
      <w:r>
        <w:rPr>
          <w:spacing w:val="-12"/>
          <w:sz w:val="24"/>
        </w:rPr>
        <w:t>个</w:t>
      </w:r>
      <w:r>
        <w:rPr>
          <w:rFonts w:hint="eastAsia"/>
          <w:spacing w:val="-12"/>
          <w:sz w:val="24"/>
          <w:lang w:eastAsia="zh-CN"/>
        </w:rPr>
        <w:t>千兆</w:t>
      </w:r>
      <w:r>
        <w:rPr>
          <w:rFonts w:hint="eastAsia"/>
          <w:spacing w:val="-12"/>
          <w:sz w:val="24"/>
          <w:lang w:val="en-US" w:eastAsia="zh-CN"/>
        </w:rPr>
        <w:t>SFP</w:t>
      </w:r>
      <w:r>
        <w:rPr>
          <w:sz w:val="24"/>
        </w:rPr>
        <w:t>光</w:t>
      </w:r>
      <w:r>
        <w:rPr>
          <w:rFonts w:hint="eastAsia"/>
          <w:sz w:val="24"/>
          <w:lang w:eastAsia="zh-CN"/>
        </w:rPr>
        <w:t>插</w:t>
      </w:r>
      <w:r>
        <w:rPr>
          <w:sz w:val="24"/>
        </w:rPr>
        <w:t>口</w:t>
      </w:r>
      <w:r>
        <w:rPr>
          <w:rFonts w:hint="eastAsia"/>
          <w:sz w:val="24"/>
          <w:lang w:eastAsia="zh-CN"/>
        </w:rPr>
        <w:t>（光口支持单模、多模）</w:t>
      </w:r>
      <w:r>
        <w:rPr>
          <w:sz w:val="24"/>
        </w:rPr>
        <w:t>，</w:t>
      </w:r>
      <w:r>
        <w:rPr>
          <w:rFonts w:ascii="Times New Roman" w:hAnsi="Times New Roman" w:eastAsia="Times New Roman"/>
          <w:sz w:val="24"/>
        </w:rPr>
        <w:t xml:space="preserve">1 </w:t>
      </w:r>
      <w:r>
        <w:rPr>
          <w:spacing w:val="-30"/>
          <w:sz w:val="24"/>
        </w:rPr>
        <w:t xml:space="preserve">个 </w:t>
      </w:r>
      <w:r>
        <w:rPr>
          <w:rFonts w:ascii="Times New Roman" w:hAnsi="Times New Roman" w:eastAsia="Times New Roman"/>
          <w:sz w:val="24"/>
        </w:rPr>
        <w:t>10/100</w:t>
      </w:r>
      <w:r>
        <w:rPr>
          <w:rFonts w:hint="eastAsia" w:ascii="Times New Roman" w:hAnsi="Times New Roman"/>
          <w:sz w:val="24"/>
          <w:lang w:val="en-US" w:eastAsia="zh-CN"/>
        </w:rPr>
        <w:t>/1000</w:t>
      </w:r>
      <w:r>
        <w:rPr>
          <w:rFonts w:ascii="Times New Roman" w:hAnsi="Times New Roman" w:eastAsia="Times New Roman"/>
          <w:sz w:val="24"/>
        </w:rPr>
        <w:t xml:space="preserve">M </w:t>
      </w:r>
      <w:r>
        <w:rPr>
          <w:sz w:val="24"/>
        </w:rPr>
        <w:t>自适应电口</w:t>
      </w:r>
      <w:r>
        <w:rPr>
          <w:rFonts w:ascii="Times New Roman" w:hAnsi="Times New Roman" w:eastAsia="Times New Roman"/>
          <w:sz w:val="24"/>
        </w:rPr>
        <w:t>;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电口</w:t>
      </w:r>
      <w:r>
        <w:rPr>
          <w:rFonts w:ascii="Times New Roman" w:hAnsi="Times New Roman" w:eastAsia="Times New Roman"/>
          <w:sz w:val="24"/>
        </w:rPr>
        <w:t>10/100</w:t>
      </w:r>
      <w:r>
        <w:rPr>
          <w:rFonts w:hint="eastAsia" w:ascii="Times New Roman" w:hAnsi="Times New Roman"/>
          <w:sz w:val="24"/>
          <w:lang w:val="en-US" w:eastAsia="zh-CN"/>
        </w:rPr>
        <w:t>/1000</w:t>
      </w:r>
      <w:r>
        <w:rPr>
          <w:rFonts w:ascii="Times New Roman" w:hAnsi="Times New Roman" w:eastAsia="Times New Roman"/>
          <w:sz w:val="24"/>
        </w:rPr>
        <w:t>M</w:t>
      </w:r>
      <w:r>
        <w:rPr>
          <w:rFonts w:ascii="Times New Roman" w:hAnsi="Times New Roman" w:eastAsia="Times New Roman"/>
          <w:spacing w:val="-1"/>
          <w:sz w:val="24"/>
        </w:rPr>
        <w:t xml:space="preserve"> </w:t>
      </w:r>
      <w:r>
        <w:rPr>
          <w:sz w:val="24"/>
        </w:rPr>
        <w:t>速率自适应，</w:t>
      </w:r>
      <w:r>
        <w:rPr>
          <w:rFonts w:ascii="Times New Roman" w:hAnsi="Times New Roman" w:eastAsia="Times New Roman"/>
          <w:sz w:val="24"/>
        </w:rPr>
        <w:t>MDI/MDI-X</w:t>
      </w:r>
      <w:r>
        <w:rPr>
          <w:rFonts w:ascii="Times New Roman" w:hAnsi="Times New Roman" w:eastAsia="Times New Roman"/>
          <w:spacing w:val="59"/>
          <w:sz w:val="24"/>
        </w:rPr>
        <w:t xml:space="preserve"> </w:t>
      </w:r>
      <w:r>
        <w:rPr>
          <w:sz w:val="24"/>
        </w:rPr>
        <w:t>自适应，全</w:t>
      </w:r>
      <w:r>
        <w:rPr>
          <w:rFonts w:ascii="Times New Roman" w:hAnsi="Times New Roman" w:eastAsia="Times New Roman"/>
          <w:sz w:val="24"/>
        </w:rPr>
        <w:t>/</w:t>
      </w:r>
      <w:r>
        <w:rPr>
          <w:sz w:val="24"/>
        </w:rPr>
        <w:t>半双工自适应；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10" w:after="0" w:line="240" w:lineRule="auto"/>
        <w:ind w:left="1114" w:right="0" w:hanging="421"/>
        <w:jc w:val="left"/>
        <w:rPr>
          <w:rFonts w:ascii="Times New Roman" w:hAnsi="Times New Roman" w:eastAsia="Times New Roman"/>
          <w:sz w:val="24"/>
        </w:rPr>
      </w:pPr>
      <w:r>
        <w:rPr>
          <w:sz w:val="24"/>
        </w:rPr>
        <w:t>所有光</w:t>
      </w:r>
      <w:r>
        <w:rPr>
          <w:rFonts w:ascii="Times New Roman" w:hAnsi="Times New Roman" w:eastAsia="Times New Roman"/>
          <w:sz w:val="24"/>
        </w:rPr>
        <w:t>/</w:t>
      </w:r>
      <w:r>
        <w:rPr>
          <w:sz w:val="24"/>
        </w:rPr>
        <w:t>电口都有连接</w:t>
      </w:r>
      <w:r>
        <w:rPr>
          <w:rFonts w:ascii="Times New Roman" w:hAnsi="Times New Roman" w:eastAsia="Times New Roman"/>
          <w:sz w:val="24"/>
        </w:rPr>
        <w:t>/</w:t>
      </w:r>
      <w:r>
        <w:rPr>
          <w:sz w:val="24"/>
        </w:rPr>
        <w:t>活动状态指示灯，方便设备的安装、调试和维护</w:t>
      </w:r>
      <w:r>
        <w:rPr>
          <w:rFonts w:ascii="Times New Roman" w:hAnsi="Times New Roman" w:eastAsia="Times New Roman"/>
          <w:sz w:val="24"/>
        </w:rPr>
        <w:t>;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pacing w:val="-20"/>
          <w:sz w:val="24"/>
        </w:rPr>
        <w:t xml:space="preserve">支持 </w:t>
      </w:r>
      <w:r>
        <w:rPr>
          <w:rFonts w:ascii="Times New Roman" w:hAnsi="Times New Roman" w:eastAsia="Times New Roman"/>
          <w:sz w:val="24"/>
        </w:rPr>
        <w:t>IEEE802.1d</w:t>
      </w:r>
      <w:r>
        <w:rPr>
          <w:rFonts w:ascii="Times New Roman" w:hAnsi="Times New Roman" w:eastAsia="Times New Roman"/>
          <w:spacing w:val="-1"/>
          <w:sz w:val="24"/>
        </w:rPr>
        <w:t xml:space="preserve"> </w:t>
      </w:r>
      <w:r>
        <w:rPr>
          <w:sz w:val="24"/>
        </w:rPr>
        <w:t>生成树（</w:t>
      </w:r>
      <w:r>
        <w:rPr>
          <w:rFonts w:ascii="Times New Roman" w:hAnsi="Times New Roman" w:eastAsia="Times New Roman"/>
          <w:sz w:val="24"/>
        </w:rPr>
        <w:t>Spanning</w:t>
      </w:r>
      <w:r>
        <w:rPr>
          <w:rFonts w:ascii="Times New Roman" w:hAnsi="Times New Roman" w:eastAsia="Times New Roman"/>
          <w:spacing w:val="-2"/>
          <w:sz w:val="24"/>
        </w:rPr>
        <w:t xml:space="preserve"> </w:t>
      </w:r>
      <w:r>
        <w:rPr>
          <w:rFonts w:ascii="Times New Roman" w:hAnsi="Times New Roman" w:eastAsia="Times New Roman"/>
          <w:sz w:val="24"/>
        </w:rPr>
        <w:t>Tree</w:t>
      </w:r>
      <w:r>
        <w:rPr>
          <w:sz w:val="24"/>
        </w:rPr>
        <w:t>）协议，让组网更简单；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pacing w:val="-21"/>
          <w:sz w:val="24"/>
        </w:rPr>
        <w:t xml:space="preserve">支持 </w:t>
      </w:r>
      <w:r>
        <w:rPr>
          <w:rFonts w:ascii="Times New Roman" w:hAnsi="Times New Roman" w:eastAsia="Times New Roman"/>
          <w:sz w:val="24"/>
        </w:rPr>
        <w:t>QoS</w:t>
      </w:r>
      <w:r>
        <w:rPr>
          <w:sz w:val="24"/>
        </w:rPr>
        <w:t>，保证网络的高效运行；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支持广播风暴抑制；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9" w:after="0" w:line="240" w:lineRule="auto"/>
        <w:ind w:left="1114" w:right="0" w:hanging="421"/>
        <w:jc w:val="left"/>
        <w:rPr>
          <w:sz w:val="24"/>
        </w:rPr>
      </w:pPr>
      <w:r>
        <w:rPr>
          <w:spacing w:val="-13"/>
          <w:sz w:val="24"/>
        </w:rPr>
        <w:t xml:space="preserve">支持定制 </w:t>
      </w:r>
      <w:r>
        <w:rPr>
          <w:rFonts w:ascii="Times New Roman" w:hAnsi="Times New Roman" w:eastAsia="Times New Roman"/>
          <w:sz w:val="24"/>
        </w:rPr>
        <w:t>5</w:t>
      </w:r>
      <w:r>
        <w:rPr>
          <w:rFonts w:hint="eastAsia" w:ascii="楷体" w:hAnsi="楷体" w:eastAsia="楷体"/>
          <w:sz w:val="21"/>
        </w:rPr>
        <w:t>～</w:t>
      </w:r>
      <w:r>
        <w:rPr>
          <w:rFonts w:hint="eastAsia" w:ascii="楷体" w:hAnsi="楷体" w:eastAsia="楷体"/>
          <w:sz w:val="21"/>
          <w:lang w:val="en-US" w:eastAsia="zh-CN"/>
        </w:rPr>
        <w:t>12</w:t>
      </w:r>
      <w:r>
        <w:rPr>
          <w:rFonts w:ascii="Times New Roman" w:hAnsi="Times New Roman" w:eastAsia="Times New Roman"/>
          <w:sz w:val="24"/>
        </w:rPr>
        <w:t>VDC</w:t>
      </w:r>
      <w:r>
        <w:rPr>
          <w:rFonts w:ascii="Times New Roman" w:hAnsi="Times New Roman" w:eastAsia="Times New Roman"/>
          <w:spacing w:val="1"/>
          <w:sz w:val="24"/>
        </w:rPr>
        <w:t xml:space="preserve"> </w:t>
      </w:r>
      <w:r>
        <w:rPr>
          <w:sz w:val="24"/>
        </w:rPr>
        <w:t>宽电压输入；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pacing w:val="-1"/>
          <w:sz w:val="24"/>
        </w:rPr>
        <w:t xml:space="preserve">支持最长 </w:t>
      </w:r>
      <w:r>
        <w:rPr>
          <w:rFonts w:ascii="Times New Roman" w:hAnsi="Times New Roman" w:eastAsia="Times New Roman"/>
          <w:sz w:val="24"/>
        </w:rPr>
        <w:t xml:space="preserve">1552bytes </w:t>
      </w:r>
      <w:r>
        <w:rPr>
          <w:sz w:val="24"/>
        </w:rPr>
        <w:t>超长数据包传输；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pacing w:val="-6"/>
          <w:sz w:val="24"/>
        </w:rPr>
        <w:t>满负载工作时功率</w:t>
      </w:r>
      <w:r>
        <w:rPr>
          <w:rFonts w:hint="eastAsia"/>
          <w:spacing w:val="-6"/>
          <w:sz w:val="24"/>
          <w:lang w:eastAsia="zh-CN"/>
        </w:rPr>
        <w:t>仅</w:t>
      </w:r>
      <w:r>
        <w:rPr>
          <w:spacing w:val="-6"/>
          <w:sz w:val="24"/>
        </w:rPr>
        <w:t xml:space="preserve"> </w:t>
      </w:r>
      <w:r>
        <w:rPr>
          <w:rFonts w:hint="eastAsia"/>
          <w:spacing w:val="-6"/>
          <w:sz w:val="24"/>
          <w:lang w:val="en-US" w:eastAsia="zh-CN"/>
        </w:rPr>
        <w:t>1</w:t>
      </w:r>
      <w:r>
        <w:rPr>
          <w:rFonts w:ascii="Times New Roman" w:hAnsi="Times New Roman" w:eastAsia="Times New Roman"/>
          <w:sz w:val="24"/>
        </w:rPr>
        <w:t>W</w:t>
      </w:r>
      <w:r>
        <w:rPr>
          <w:sz w:val="24"/>
        </w:rPr>
        <w:t>；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支持低延时传输，而且还具有隔离保护功能；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9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使用简单，即插即用，无需任何设置；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采用低功耗芯片，发热量低，能长时间稳定工作；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z w:val="24"/>
        </w:rPr>
        <w:t>小：体积小巧，适合安装于各种狭小的空间；</w:t>
      </w:r>
    </w:p>
    <w:p>
      <w:pPr>
        <w:pStyle w:val="7"/>
        <w:numPr>
          <w:ilvl w:val="0"/>
          <w:numId w:val="1"/>
        </w:numPr>
        <w:tabs>
          <w:tab w:val="left" w:pos="1114"/>
          <w:tab w:val="left" w:pos="1115"/>
        </w:tabs>
        <w:spacing w:before="7" w:after="0" w:line="240" w:lineRule="auto"/>
        <w:ind w:left="1114" w:right="0" w:hanging="421"/>
        <w:jc w:val="left"/>
        <w:rPr>
          <w:sz w:val="24"/>
        </w:rPr>
      </w:pPr>
      <w:r>
        <w:rPr>
          <w:spacing w:val="-9"/>
          <w:sz w:val="24"/>
        </w:rPr>
        <w:t xml:space="preserve">轻：机身仅仅 </w:t>
      </w:r>
      <w:r>
        <w:rPr>
          <w:rFonts w:ascii="Times New Roman" w:hAnsi="Times New Roman" w:eastAsia="Times New Roman"/>
          <w:sz w:val="24"/>
        </w:rPr>
        <w:t>0.05kg</w:t>
      </w:r>
      <w:r>
        <w:rPr>
          <w:sz w:val="24"/>
        </w:rPr>
        <w:t>，对于长距离运输来说更省运费；</w:t>
      </w:r>
    </w:p>
    <w:p>
      <w:pPr>
        <w:spacing w:after="0" w:line="240" w:lineRule="auto"/>
        <w:jc w:val="left"/>
        <w:rPr>
          <w:sz w:val="24"/>
        </w:rPr>
        <w:sectPr>
          <w:headerReference r:id="rId5" w:type="default"/>
          <w:footerReference r:id="rId6" w:type="default"/>
          <w:type w:val="continuous"/>
          <w:pgSz w:w="11910" w:h="16840"/>
          <w:pgMar w:top="1500" w:right="900" w:bottom="1060" w:left="760" w:header="1215" w:footer="863" w:gutter="0"/>
          <w:pgNumType w:start="1"/>
          <w:cols w:space="720" w:num="1"/>
        </w:sectPr>
      </w:pPr>
    </w:p>
    <w:p>
      <w:pPr>
        <w:pStyle w:val="2"/>
        <w:spacing w:before="1"/>
        <w:rPr>
          <w:rFonts w:ascii="Times New Roman"/>
          <w:sz w:val="4"/>
        </w:rPr>
      </w:pPr>
    </w:p>
    <w:p>
      <w:pPr>
        <w:pStyle w:val="2"/>
        <w:ind w:left="15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2870200" cy="238760"/>
                <wp:effectExtent l="0" t="0" r="6350" b="8890"/>
                <wp:docPr id="10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0" y="0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8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文本框 30"/>
                        <wps:cNvSpPr txBox="1"/>
                        <wps:spPr>
                          <a:xfrm>
                            <a:off x="0" y="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5" w:lineRule="exact"/>
                                <w:ind w:left="162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sz w:val="3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color w:val="FFFFFF"/>
                                  <w:sz w:val="32"/>
                                </w:rPr>
                                <w:t>尺寸与</w:t>
                              </w:r>
                              <w:r>
                                <w:rPr>
                                  <w:rFonts w:hint="eastAsia" w:ascii="楷体" w:eastAsia="楷体"/>
                                  <w:b/>
                                  <w:color w:val="FFFFFF"/>
                                  <w:sz w:val="32"/>
                                  <w:lang w:eastAsia="zh-CN"/>
                                </w:rPr>
                                <w:t>定位孔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8" o:spid="_x0000_s1026" o:spt="203" style="height:18.8pt;width:226pt;" coordsize="4520,376" o:gfxdata="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">
                <o:lock v:ext="edit" aspectratio="f"/>
                <v:shape id="图片 29" o:spid="_x0000_s1026" o:spt="75" type="#_x0000_t75" style="position:absolute;left:0;top:0;height:376;width:4520;" filled="f" o:preferrelative="t" stroked="f" coordsize="21600,21600" o:gfxdata="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41QM6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t"/>
                </v:shape>
                <v:shape id="文本框 30" o:spid="_x0000_s1026" o:spt="202" type="#_x0000_t202" style="position:absolute;left:0;top:0;height:376;width:4520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5" w:lineRule="exact"/>
                          <w:ind w:left="162" w:right="0" w:firstLine="0"/>
                          <w:jc w:val="left"/>
                          <w:rPr>
                            <w:rFonts w:hint="eastAsia" w:ascii="楷体" w:eastAsia="楷体"/>
                            <w:b/>
                            <w:sz w:val="32"/>
                            <w:lang w:eastAsia="zh-CN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color w:val="FFFFFF"/>
                            <w:sz w:val="32"/>
                          </w:rPr>
                          <w:t>尺寸与</w:t>
                        </w:r>
                        <w:r>
                          <w:rPr>
                            <w:rFonts w:hint="eastAsia" w:ascii="楷体" w:eastAsia="楷体"/>
                            <w:b/>
                            <w:color w:val="FFFFFF"/>
                            <w:sz w:val="32"/>
                            <w:lang w:eastAsia="zh-CN"/>
                          </w:rPr>
                          <w:t>定位孔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ind w:left="155"/>
        <w:rPr>
          <w:rFonts w:ascii="Times New Roman"/>
          <w:sz w:val="20"/>
        </w:rPr>
      </w:pPr>
    </w:p>
    <w:p>
      <w:pPr>
        <w:pStyle w:val="2"/>
        <w:ind w:left="155"/>
        <w:rPr>
          <w:rFonts w:ascii="Times New Roman"/>
          <w:sz w:val="20"/>
        </w:rPr>
      </w:pPr>
    </w:p>
    <w:p>
      <w:pPr>
        <w:pStyle w:val="2"/>
        <w:ind w:left="155"/>
        <w:rPr>
          <w:rFonts w:ascii="Times New Roman"/>
          <w:sz w:val="20"/>
        </w:rPr>
      </w:pPr>
    </w:p>
    <w:p>
      <w:pPr>
        <w:pStyle w:val="2"/>
        <w:ind w:left="155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20"/>
        </w:rPr>
      </w:pPr>
      <w:r>
        <w:rPr>
          <w:rFonts w:hint="eastAsia" w:ascii="Times New Roman"/>
          <w:sz w:val="20"/>
          <w:lang w:val="en-US" w:eastAsia="zh-CN"/>
        </w:rPr>
        <w:t xml:space="preserve">                                            </w:t>
      </w:r>
      <w:r>
        <w:rPr>
          <w:rFonts w:hint="eastAsia" w:ascii="Times New Roman" w:eastAsia="宋体"/>
          <w:sz w:val="20"/>
          <w:lang w:eastAsia="zh-CN"/>
        </w:rPr>
        <w:drawing>
          <wp:inline distT="0" distB="0" distL="114300" distR="114300">
            <wp:extent cx="6507480" cy="6507480"/>
            <wp:effectExtent l="0" t="0" r="7620" b="7620"/>
            <wp:docPr id="17" name="图片 17" descr="43715a769ad671ffc7b5365e89100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43715a769ad671ffc7b5365e891009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650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6"/>
        <w:rPr>
          <w:rFonts w:ascii="Times New Roman"/>
          <w:sz w:val="26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pgSz w:w="11910" w:h="16840"/>
          <w:pgMar w:top="1500" w:right="900" w:bottom="1060" w:left="760" w:header="1215" w:footer="863" w:gutter="0"/>
          <w:cols w:space="720" w:num="1"/>
        </w:sectPr>
      </w:pPr>
    </w:p>
    <w:p>
      <w:pPr>
        <w:pStyle w:val="2"/>
        <w:spacing w:before="7"/>
        <w:rPr>
          <w:rFonts w:ascii="Times New Roman"/>
          <w:sz w:val="5"/>
        </w:rPr>
      </w:pPr>
    </w:p>
    <w:p>
      <w:pPr>
        <w:pStyle w:val="2"/>
        <w:ind w:left="14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2870200" cy="238760"/>
                <wp:effectExtent l="0" t="0" r="6350" b="8890"/>
                <wp:docPr id="13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0" y="0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11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文本框 36"/>
                        <wps:cNvSpPr txBox="1"/>
                        <wps:spPr>
                          <a:xfrm>
                            <a:off x="0" y="0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5" w:lineRule="exact"/>
                                <w:ind w:left="177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color w:val="FFFFFF"/>
                                  <w:sz w:val="32"/>
                                </w:rPr>
                                <w:t>技术指标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4" o:spid="_x0000_s1026" o:spt="203" style="height:18.8pt;width:226pt;" coordsize="4520,376" o:gfxdata="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">
                <o:lock v:ext="edit" aspectratio="f"/>
                <v:shape id="图片 35" o:spid="_x0000_s1026" o:spt="75" type="#_x0000_t75" style="position:absolute;left:0;top:0;height:376;width:4520;" filled="f" o:preferrelative="t" stroked="f" coordsize="21600,21600" o:gfxdata="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4hYS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9" o:title=""/>
                  <o:lock v:ext="edit" aspectratio="t"/>
                </v:shape>
                <v:shape id="文本框 36" o:spid="_x0000_s1026" o:spt="202" type="#_x0000_t202" style="position:absolute;left:0;top:0;height:376;width:4520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5" w:lineRule="exact"/>
                          <w:ind w:left="177" w:right="0" w:firstLine="0"/>
                          <w:jc w:val="left"/>
                          <w:rPr>
                            <w:rFonts w:hint="eastAsia" w:ascii="楷体" w:eastAsia="楷体"/>
                            <w:b/>
                            <w:sz w:val="32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color w:val="FFFFFF"/>
                            <w:sz w:val="32"/>
                          </w:rPr>
                          <w:t>技术指标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pStyle w:val="2"/>
        <w:rPr>
          <w:rFonts w:ascii="Times New Roman"/>
          <w:sz w:val="9"/>
        </w:rPr>
      </w:pPr>
    </w:p>
    <w:tbl>
      <w:tblPr>
        <w:tblStyle w:val="3"/>
        <w:tblW w:w="0" w:type="auto"/>
        <w:tblInd w:w="220" w:type="dxa"/>
        <w:tblBorders>
          <w:top w:val="single" w:color="6FAC46" w:sz="8" w:space="0"/>
          <w:left w:val="single" w:color="6FAC46" w:sz="8" w:space="0"/>
          <w:bottom w:val="single" w:color="6FAC46" w:sz="8" w:space="0"/>
          <w:right w:val="single" w:color="6FAC46" w:sz="8" w:space="0"/>
          <w:insideH w:val="single" w:color="6FAC46" w:sz="8" w:space="0"/>
          <w:insideV w:val="single" w:color="6FAC46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4009"/>
        <w:gridCol w:w="4011"/>
      </w:tblGrid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91" w:type="dxa"/>
            <w:tcBorders>
              <w:bottom w:val="single" w:color="000000" w:sz="8" w:space="0"/>
            </w:tcBorders>
          </w:tcPr>
          <w:p>
            <w:pPr>
              <w:pStyle w:val="8"/>
              <w:ind w:left="0" w:firstLine="0"/>
              <w:rPr>
                <w:sz w:val="25"/>
              </w:rPr>
            </w:pPr>
          </w:p>
          <w:p>
            <w:pPr>
              <w:pStyle w:val="8"/>
              <w:spacing w:before="1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协议标准</w:t>
            </w:r>
            <w:r>
              <w:rPr>
                <w:sz w:val="28"/>
              </w:rPr>
              <w:t>:</w:t>
            </w:r>
          </w:p>
        </w:tc>
        <w:tc>
          <w:tcPr>
            <w:tcW w:w="4009" w:type="dxa"/>
            <w:tcBorders>
              <w:bottom w:val="single" w:color="000000" w:sz="8" w:space="0"/>
            </w:tcBorders>
          </w:tcPr>
          <w:p>
            <w:pPr>
              <w:pStyle w:val="8"/>
              <w:spacing w:before="34" w:line="309" w:lineRule="auto"/>
              <w:ind w:left="107" w:right="1377" w:firstLine="0"/>
              <w:rPr>
                <w:sz w:val="21"/>
              </w:rPr>
            </w:pPr>
            <w:r>
              <w:rPr>
                <w:sz w:val="21"/>
              </w:rPr>
              <w:t>IEEE802.3 10Base-T IEEE802.3u 100Base-TX/FX</w:t>
            </w:r>
          </w:p>
          <w:p>
            <w:pPr>
              <w:pStyle w:val="8"/>
              <w:spacing w:before="1"/>
              <w:ind w:left="107" w:firstLine="0"/>
              <w:rPr>
                <w:sz w:val="21"/>
              </w:rPr>
            </w:pPr>
            <w:r>
              <w:rPr>
                <w:sz w:val="21"/>
              </w:rPr>
              <w:t>IEEE802.3x Flow control</w:t>
            </w:r>
          </w:p>
        </w:tc>
        <w:tc>
          <w:tcPr>
            <w:tcW w:w="4011" w:type="dxa"/>
            <w:tcBorders>
              <w:bottom w:val="single" w:color="000000" w:sz="8" w:space="0"/>
            </w:tcBorders>
          </w:tcPr>
          <w:p>
            <w:pPr>
              <w:pStyle w:val="8"/>
              <w:spacing w:before="34" w:line="309" w:lineRule="auto"/>
              <w:ind w:left="107" w:right="2196" w:firstLine="0"/>
              <w:rPr>
                <w:sz w:val="21"/>
              </w:rPr>
            </w:pPr>
            <w:r>
              <w:rPr>
                <w:sz w:val="21"/>
              </w:rPr>
              <w:t>IEEE802.1q VLAN IEEE802.1p QoS</w:t>
            </w:r>
          </w:p>
          <w:p>
            <w:pPr>
              <w:pStyle w:val="8"/>
              <w:spacing w:before="1"/>
              <w:ind w:left="107" w:firstLine="0"/>
              <w:rPr>
                <w:sz w:val="21"/>
              </w:rPr>
            </w:pPr>
            <w:r>
              <w:rPr>
                <w:sz w:val="21"/>
              </w:rPr>
              <w:t>IEEE802.1d Spanning Tree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791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spacing w:before="9"/>
              <w:ind w:left="0" w:firstLine="0"/>
              <w:rPr>
                <w:sz w:val="38"/>
              </w:rPr>
            </w:pPr>
          </w:p>
          <w:p>
            <w:pPr>
              <w:pStyle w:val="8"/>
              <w:spacing w:before="1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电口参数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2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电口接头</w:t>
            </w:r>
            <w:r>
              <w:rPr>
                <w:sz w:val="24"/>
              </w:rPr>
              <w:t>:RJ45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传输速率</w:t>
            </w:r>
            <w:r>
              <w:rPr>
                <w:sz w:val="24"/>
              </w:rPr>
              <w:t>: 10/100</w:t>
            </w:r>
            <w:r>
              <w:rPr>
                <w:rFonts w:hint="eastAsia" w:eastAsia="宋体"/>
                <w:sz w:val="24"/>
                <w:lang w:val="en-US" w:eastAsia="zh-CN"/>
              </w:rPr>
              <w:t>/1000</w:t>
            </w:r>
            <w:r>
              <w:rPr>
                <w:sz w:val="24"/>
              </w:rPr>
              <w:t>Mbps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自适应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电缆类型</w:t>
            </w:r>
            <w:r>
              <w:rPr>
                <w:sz w:val="24"/>
              </w:rPr>
              <w:t>:UTP-5E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或更高级别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527"/>
                <w:tab w:val="left" w:pos="528"/>
              </w:tabs>
              <w:spacing w:before="4" w:after="0" w:line="292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传输距离</w:t>
            </w:r>
            <w:r>
              <w:rPr>
                <w:sz w:val="24"/>
              </w:rPr>
              <w:t xml:space="preserve">:100 </w:t>
            </w:r>
            <w:r>
              <w:rPr>
                <w:rFonts w:hint="eastAsia" w:ascii="宋体" w:hAnsi="宋体" w:eastAsia="宋体"/>
                <w:sz w:val="24"/>
              </w:rPr>
              <w:t>米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ind w:left="0" w:firstLine="0"/>
              <w:rPr>
                <w:sz w:val="30"/>
              </w:rPr>
            </w:pPr>
          </w:p>
          <w:p>
            <w:pPr>
              <w:pStyle w:val="8"/>
              <w:spacing w:before="256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光口参数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0" w:after="0" w:line="307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光口接头</w:t>
            </w:r>
            <w:r>
              <w:rPr>
                <w:sz w:val="24"/>
              </w:rPr>
              <w:t>:</w:t>
            </w:r>
            <w:r>
              <w:rPr>
                <w:rFonts w:hint="eastAsia" w:eastAsia="宋体"/>
                <w:sz w:val="24"/>
                <w:lang w:val="en-US" w:eastAsia="zh-CN"/>
              </w:rPr>
              <w:t>SFP光模块插口、支持单模或者多模</w:t>
            </w:r>
            <w:r>
              <w:rPr>
                <w:sz w:val="24"/>
              </w:rPr>
              <w:t>SC/</w:t>
            </w:r>
            <w:r>
              <w:rPr>
                <w:rFonts w:hint="eastAsia" w:eastAsia="宋体"/>
                <w:sz w:val="24"/>
                <w:lang w:val="en-US" w:eastAsia="zh-CN"/>
              </w:rPr>
              <w:t>LC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传输速率</w:t>
            </w:r>
            <w:r>
              <w:rPr>
                <w:sz w:val="24"/>
              </w:rPr>
              <w:t>:</w:t>
            </w:r>
            <w:r>
              <w:rPr>
                <w:rFonts w:hint="eastAsia" w:eastAsia="宋体"/>
                <w:sz w:val="24"/>
                <w:lang w:val="en-US" w:eastAsia="zh-CN"/>
              </w:rPr>
              <w:t>1.25G</w:t>
            </w:r>
            <w:r>
              <w:rPr>
                <w:sz w:val="24"/>
              </w:rPr>
              <w:t>Mbps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光纤波长</w:t>
            </w:r>
            <w:r>
              <w:rPr>
                <w:sz w:val="24"/>
              </w:rPr>
              <w:t>:850nm/1310nm/1490nm/1550nm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光纤类型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pacing w:val="-21"/>
                <w:sz w:val="24"/>
              </w:rPr>
              <w:t xml:space="preserve">单模 </w:t>
            </w:r>
            <w:r>
              <w:rPr>
                <w:sz w:val="24"/>
              </w:rPr>
              <w:t>9/125μm</w:t>
            </w:r>
            <w:r>
              <w:rPr>
                <w:rFonts w:hint="eastAsia" w:ascii="宋体" w:hAnsi="宋体" w:eastAsia="宋体"/>
                <w:spacing w:val="-15"/>
                <w:sz w:val="24"/>
              </w:rPr>
              <w:t xml:space="preserve">，多模 </w:t>
            </w:r>
            <w:r>
              <w:rPr>
                <w:sz w:val="24"/>
              </w:rPr>
              <w:t>50/125μm</w:t>
            </w:r>
            <w:r>
              <w:rPr>
                <w:rFonts w:hint="eastAsia" w:ascii="宋体" w:hAnsi="宋体" w:eastAsia="宋体"/>
                <w:sz w:val="24"/>
              </w:rPr>
              <w:t>、</w:t>
            </w:r>
            <w:r>
              <w:rPr>
                <w:sz w:val="24"/>
              </w:rPr>
              <w:t>62.5/125μm</w:t>
            </w:r>
          </w:p>
          <w:p>
            <w:pPr>
              <w:pStyle w:val="8"/>
              <w:numPr>
                <w:ilvl w:val="0"/>
                <w:numId w:val="3"/>
              </w:numPr>
              <w:tabs>
                <w:tab w:val="left" w:pos="527"/>
                <w:tab w:val="left" w:pos="528"/>
              </w:tabs>
              <w:spacing w:before="4" w:after="0" w:line="292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传输距离</w:t>
            </w:r>
            <w:r>
              <w:rPr>
                <w:sz w:val="24"/>
              </w:rPr>
              <w:t>:</w:t>
            </w:r>
            <w:r>
              <w:rPr>
                <w:rFonts w:hint="eastAsia" w:eastAsia="宋体"/>
                <w:sz w:val="24"/>
                <w:lang w:val="en-US" w:eastAsia="zh-CN"/>
              </w:rPr>
              <w:t>0-</w:t>
            </w:r>
            <w:r>
              <w:rPr>
                <w:sz w:val="24"/>
              </w:rPr>
              <w:t>2</w:t>
            </w:r>
            <w:r>
              <w:rPr>
                <w:rFonts w:hint="eastAsia" w:eastAsia="宋体"/>
                <w:sz w:val="24"/>
                <w:lang w:val="en-US" w:eastAsia="zh-CN"/>
              </w:rPr>
              <w:t>0</w:t>
            </w:r>
            <w:r>
              <w:rPr>
                <w:sz w:val="24"/>
              </w:rPr>
              <w:t>km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1791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ind w:left="0" w:firstLine="0"/>
              <w:rPr>
                <w:sz w:val="30"/>
              </w:rPr>
            </w:pPr>
          </w:p>
          <w:p>
            <w:pPr>
              <w:pStyle w:val="8"/>
              <w:spacing w:before="255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性能规范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0" w:after="0" w:line="307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转发方式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</w:rPr>
              <w:t>存储转发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传输模式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</w:rPr>
              <w:t>全双工</w:t>
            </w:r>
            <w:r>
              <w:rPr>
                <w:sz w:val="24"/>
              </w:rPr>
              <w:t>/</w:t>
            </w:r>
            <w:r>
              <w:rPr>
                <w:rFonts w:hint="eastAsia" w:ascii="宋体" w:hAnsi="宋体" w:eastAsia="宋体"/>
                <w:sz w:val="24"/>
              </w:rPr>
              <w:t>半双工自适应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sz w:val="24"/>
              </w:rPr>
              <w:t xml:space="preserve">MAC </w:t>
            </w:r>
            <w:r>
              <w:rPr>
                <w:rFonts w:hint="eastAsia" w:ascii="宋体" w:hAnsi="宋体" w:eastAsia="宋体"/>
                <w:sz w:val="24"/>
              </w:rPr>
              <w:t>地址表</w:t>
            </w:r>
            <w:r>
              <w:rPr>
                <w:sz w:val="24"/>
              </w:rPr>
              <w:t>:1K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帧存储器</w:t>
            </w:r>
            <w:r>
              <w:rPr>
                <w:sz w:val="24"/>
              </w:rPr>
              <w:t>:448Kbit</w:t>
            </w:r>
          </w:p>
          <w:p>
            <w:pPr>
              <w:pStyle w:val="8"/>
              <w:numPr>
                <w:ilvl w:val="0"/>
                <w:numId w:val="4"/>
              </w:numPr>
              <w:tabs>
                <w:tab w:val="left" w:pos="527"/>
                <w:tab w:val="left" w:pos="528"/>
              </w:tabs>
              <w:spacing w:before="5" w:after="0" w:line="292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网络延迟</w:t>
            </w:r>
            <w:r>
              <w:rPr>
                <w:sz w:val="24"/>
              </w:rPr>
              <w:t>:≤150μs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ind w:left="0" w:firstLine="0"/>
              <w:rPr>
                <w:sz w:val="30"/>
              </w:rPr>
            </w:pPr>
          </w:p>
          <w:p>
            <w:pPr>
              <w:pStyle w:val="8"/>
              <w:spacing w:before="258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电源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2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电源类型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</w:rPr>
              <w:t>外置电源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527"/>
                <w:tab w:val="left" w:pos="528"/>
                <w:tab w:val="left" w:pos="3909"/>
              </w:tabs>
              <w:spacing w:before="4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电源输入电压</w:t>
            </w:r>
            <w:r>
              <w:rPr>
                <w:sz w:val="24"/>
              </w:rPr>
              <w:t>:</w:t>
            </w:r>
            <w:r>
              <w:rPr>
                <w:rFonts w:hint="eastAsia" w:eastAsia="宋体"/>
                <w:sz w:val="24"/>
                <w:lang w:val="en-US" w:eastAsia="zh-CN"/>
              </w:rPr>
              <w:t>DC5-12V/1A-2A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机器电源接头</w:t>
            </w:r>
            <w:r>
              <w:rPr>
                <w:spacing w:val="-1"/>
                <w:sz w:val="24"/>
              </w:rPr>
              <w:t xml:space="preserve">: </w:t>
            </w:r>
            <w:r>
              <w:rPr>
                <w:sz w:val="24"/>
              </w:rPr>
              <w:t xml:space="preserve">DC </w:t>
            </w:r>
            <w:r>
              <w:rPr>
                <w:rFonts w:hint="eastAsia" w:ascii="宋体" w:hAnsi="宋体" w:eastAsia="宋体"/>
                <w:sz w:val="24"/>
              </w:rPr>
              <w:t>插座，</w:t>
            </w:r>
            <w:r>
              <w:rPr>
                <w:sz w:val="24"/>
              </w:rPr>
              <w:t>2.5</w:t>
            </w:r>
            <w:r>
              <w:rPr>
                <w:rFonts w:hint="eastAsia" w:ascii="宋体" w:hAnsi="宋体" w:eastAsia="宋体"/>
                <w:sz w:val="24"/>
              </w:rPr>
              <w:t>×</w:t>
            </w:r>
            <w:r>
              <w:rPr>
                <w:sz w:val="24"/>
              </w:rPr>
              <w:t>5.0mm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5" w:after="0" w:line="240" w:lineRule="auto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机器工作电压</w:t>
            </w:r>
            <w:r>
              <w:rPr>
                <w:sz w:val="24"/>
              </w:rPr>
              <w:t>:5</w:t>
            </w:r>
            <w:r>
              <w:rPr>
                <w:rFonts w:hint="eastAsia" w:eastAsia="宋体"/>
                <w:sz w:val="24"/>
                <w:lang w:val="en-US" w:eastAsia="zh-CN"/>
              </w:rPr>
              <w:t>-12</w:t>
            </w:r>
            <w:r>
              <w:rPr>
                <w:sz w:val="24"/>
              </w:rPr>
              <w:t>V</w:t>
            </w:r>
          </w:p>
          <w:p>
            <w:pPr>
              <w:pStyle w:val="8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spacing w:before="4" w:after="0" w:line="292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机器功耗</w:t>
            </w:r>
            <w:r>
              <w:rPr>
                <w:sz w:val="24"/>
              </w:rPr>
              <w:t>:0.7W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sz w:val="24"/>
              </w:rPr>
              <w:t>1.5W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791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ind w:left="0" w:firstLine="0"/>
              <w:rPr>
                <w:sz w:val="25"/>
              </w:rPr>
            </w:pPr>
          </w:p>
          <w:p>
            <w:pPr>
              <w:pStyle w:val="8"/>
              <w:spacing w:before="1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工作环境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1EED9"/>
          </w:tcPr>
          <w:p>
            <w:pPr>
              <w:pStyle w:val="8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0" w:after="0" w:line="307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"/>
                <w:sz w:val="24"/>
              </w:rPr>
              <w:t>储存温度</w:t>
            </w:r>
            <w:r>
              <w:rPr>
                <w:sz w:val="24"/>
              </w:rPr>
              <w:t>:-40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sz w:val="24"/>
              </w:rPr>
              <w:t>70</w:t>
            </w:r>
            <w:r>
              <w:rPr>
                <w:rFonts w:hint="eastAsia" w:ascii="宋体" w:hAnsi="宋体" w:eastAsia="宋体"/>
                <w:sz w:val="24"/>
              </w:rPr>
              <w:t>℃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1"/>
                <w:sz w:val="24"/>
              </w:rPr>
              <w:t>工作温度</w:t>
            </w:r>
            <w:r>
              <w:rPr>
                <w:sz w:val="24"/>
              </w:rPr>
              <w:t>:-10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sz w:val="24"/>
              </w:rPr>
              <w:t>55</w:t>
            </w:r>
            <w:r>
              <w:rPr>
                <w:rFonts w:hint="eastAsia" w:ascii="宋体" w:hAnsi="宋体" w:eastAsia="宋体"/>
                <w:sz w:val="24"/>
              </w:rPr>
              <w:t>℃</w:t>
            </w:r>
          </w:p>
          <w:p>
            <w:pPr>
              <w:pStyle w:val="8"/>
              <w:numPr>
                <w:ilvl w:val="0"/>
                <w:numId w:val="6"/>
              </w:numPr>
              <w:tabs>
                <w:tab w:val="left" w:pos="527"/>
                <w:tab w:val="left" w:pos="528"/>
              </w:tabs>
              <w:spacing w:before="5" w:after="0" w:line="292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工作湿度</w:t>
            </w:r>
            <w:r>
              <w:rPr>
                <w:sz w:val="24"/>
              </w:rPr>
              <w:t>:5%</w:t>
            </w:r>
            <w:r>
              <w:rPr>
                <w:rFonts w:hint="eastAsia" w:ascii="宋体" w:hAnsi="宋体" w:eastAsia="宋体"/>
                <w:sz w:val="24"/>
              </w:rPr>
              <w:t>～</w:t>
            </w:r>
            <w:r>
              <w:rPr>
                <w:sz w:val="24"/>
              </w:rPr>
              <w:t>90%</w:t>
            </w:r>
            <w:r>
              <w:rPr>
                <w:rFonts w:hint="eastAsia" w:ascii="宋体" w:hAnsi="宋体" w:eastAsia="宋体"/>
                <w:sz w:val="24"/>
              </w:rPr>
              <w:t>无凝结</w:t>
            </w:r>
          </w:p>
        </w:tc>
      </w:tr>
      <w:tr>
        <w:tblPrEx>
          <w:tblBorders>
            <w:top w:val="single" w:color="6FAC46" w:sz="8" w:space="0"/>
            <w:left w:val="single" w:color="6FAC46" w:sz="8" w:space="0"/>
            <w:bottom w:val="single" w:color="6FAC46" w:sz="8" w:space="0"/>
            <w:right w:val="single" w:color="6FAC46" w:sz="8" w:space="0"/>
            <w:insideH w:val="single" w:color="6FAC46" w:sz="8" w:space="0"/>
            <w:insideV w:val="single" w:color="6FAC4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7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ind w:left="0" w:firstLine="0"/>
              <w:rPr>
                <w:sz w:val="25"/>
              </w:rPr>
            </w:pPr>
          </w:p>
          <w:p>
            <w:pPr>
              <w:pStyle w:val="8"/>
              <w:spacing w:before="1"/>
              <w:ind w:left="276" w:right="256" w:firstLine="0"/>
              <w:jc w:val="center"/>
              <w:rPr>
                <w:sz w:val="28"/>
              </w:rPr>
            </w:pPr>
            <w:r>
              <w:rPr>
                <w:rFonts w:hint="eastAsia" w:ascii="宋体" w:eastAsia="宋体"/>
                <w:sz w:val="28"/>
              </w:rPr>
              <w:t>机械结构</w:t>
            </w:r>
            <w:r>
              <w:rPr>
                <w:sz w:val="28"/>
              </w:rPr>
              <w:t>:</w:t>
            </w:r>
          </w:p>
        </w:tc>
        <w:tc>
          <w:tcPr>
            <w:tcW w:w="80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8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0" w:after="0" w:line="307" w:lineRule="exact"/>
              <w:ind w:left="527" w:right="0" w:hanging="421"/>
              <w:jc w:val="left"/>
              <w:rPr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尺寸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详见上面孔位尺寸图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4" w:after="0" w:line="240" w:lineRule="auto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重量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0.05kg</w:t>
            </w:r>
            <w:r>
              <w:rPr>
                <w:rFonts w:hint="eastAsia" w:ascii="宋体" w:hAnsi="宋体" w:eastAsia="宋体"/>
                <w:sz w:val="24"/>
              </w:rPr>
              <w:t>（机身）</w:t>
            </w:r>
          </w:p>
          <w:p>
            <w:pPr>
              <w:pStyle w:val="8"/>
              <w:numPr>
                <w:ilvl w:val="0"/>
                <w:numId w:val="7"/>
              </w:numPr>
              <w:tabs>
                <w:tab w:val="left" w:pos="527"/>
                <w:tab w:val="left" w:pos="528"/>
              </w:tabs>
              <w:spacing w:before="5" w:after="0" w:line="294" w:lineRule="exact"/>
              <w:ind w:left="527" w:right="0" w:hanging="421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主板</w:t>
            </w:r>
            <w:r>
              <w:rPr>
                <w:rFonts w:hint="eastAsia" w:ascii="宋体" w:hAnsi="宋体" w:eastAsia="宋体"/>
                <w:sz w:val="24"/>
              </w:rPr>
              <w:t>颜色</w:t>
            </w:r>
            <w:r>
              <w:rPr>
                <w:sz w:val="24"/>
              </w:rPr>
              <w:t>: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蓝</w:t>
            </w:r>
            <w:r>
              <w:rPr>
                <w:rFonts w:hint="eastAsia" w:ascii="宋体" w:hAnsi="宋体" w:eastAsia="宋体"/>
                <w:sz w:val="24"/>
              </w:rPr>
              <w:t>色</w:t>
            </w:r>
          </w:p>
        </w:tc>
      </w:tr>
    </w:tbl>
    <w:p>
      <w:pPr>
        <w:pStyle w:val="2"/>
        <w:rPr>
          <w:rFonts w:ascii="Times New Roman"/>
          <w:sz w:val="20"/>
        </w:rPr>
      </w:pPr>
    </w:p>
    <w:tbl>
      <w:tblPr>
        <w:tblStyle w:val="4"/>
        <w:tblpPr w:leftFromText="180" w:rightFromText="180" w:vertAnchor="text" w:horzAnchor="page" w:tblpX="932" w:tblpY="8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2"/>
        <w:gridCol w:w="2550"/>
        <w:gridCol w:w="2617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682" w:type="dxa"/>
          </w:tcPr>
          <w:p>
            <w:pPr>
              <w:pStyle w:val="2"/>
              <w:spacing w:before="7"/>
              <w:ind w:firstLine="241" w:firstLineChars="100"/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名称</w:t>
            </w:r>
          </w:p>
        </w:tc>
        <w:tc>
          <w:tcPr>
            <w:tcW w:w="2550" w:type="dxa"/>
          </w:tcPr>
          <w:p>
            <w:pPr>
              <w:pStyle w:val="2"/>
              <w:spacing w:before="7"/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型号</w:t>
            </w:r>
          </w:p>
        </w:tc>
        <w:tc>
          <w:tcPr>
            <w:tcW w:w="2617" w:type="dxa"/>
          </w:tcPr>
          <w:p>
            <w:pPr>
              <w:pStyle w:val="2"/>
              <w:spacing w:before="7"/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规格</w:t>
            </w:r>
          </w:p>
        </w:tc>
        <w:tc>
          <w:tcPr>
            <w:tcW w:w="2617" w:type="dxa"/>
          </w:tcPr>
          <w:p>
            <w:pPr>
              <w:pStyle w:val="2"/>
              <w:spacing w:before="7"/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682" w:type="dxa"/>
          </w:tcPr>
          <w:p>
            <w:pPr>
              <w:pStyle w:val="2"/>
              <w:spacing w:before="7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迷你型</w:t>
            </w:r>
            <w:r>
              <w:rPr>
                <w:rFonts w:hint="eastAsia"/>
                <w:vertAlign w:val="baseline"/>
                <w:lang w:val="en-US" w:eastAsia="zh-CN"/>
              </w:rPr>
              <w:t>SFP</w:t>
            </w:r>
            <w:r>
              <w:rPr>
                <w:rFonts w:hint="eastAsia"/>
                <w:vertAlign w:val="baseline"/>
                <w:lang w:eastAsia="zh-CN"/>
              </w:rPr>
              <w:t>光纤收发器主板</w:t>
            </w:r>
          </w:p>
        </w:tc>
        <w:tc>
          <w:tcPr>
            <w:tcW w:w="2550" w:type="dxa"/>
          </w:tcPr>
          <w:p>
            <w:pPr>
              <w:pStyle w:val="2"/>
              <w:spacing w:before="7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VT-LC1001KB-SFP</w:t>
            </w:r>
          </w:p>
        </w:tc>
        <w:tc>
          <w:tcPr>
            <w:tcW w:w="2617" w:type="dxa"/>
          </w:tcPr>
          <w:p>
            <w:pPr>
              <w:pStyle w:val="2"/>
              <w:spacing w:before="7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SFP迷你型主板 5-12V</w:t>
            </w:r>
          </w:p>
        </w:tc>
        <w:tc>
          <w:tcPr>
            <w:tcW w:w="2617" w:type="dxa"/>
          </w:tcPr>
          <w:p>
            <w:pPr>
              <w:pStyle w:val="2"/>
              <w:spacing w:before="7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华普科信</w:t>
            </w:r>
          </w:p>
        </w:tc>
      </w:tr>
    </w:tbl>
    <w:p>
      <w:pPr>
        <w:pStyle w:val="2"/>
        <w:spacing w:before="7"/>
        <w:rPr>
          <w:rFonts w:hint="eastAsia" w:ascii="楷体" w:eastAsia="楷体"/>
        </w:rPr>
      </w:pPr>
      <w: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131445</wp:posOffset>
                </wp:positionV>
                <wp:extent cx="2870200" cy="238760"/>
                <wp:effectExtent l="0" t="635" r="6350" b="8255"/>
                <wp:wrapTopAndBottom/>
                <wp:docPr id="40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200" cy="238760"/>
                          <a:chOff x="900" y="208"/>
                          <a:chExt cx="4520" cy="376"/>
                        </a:xfrm>
                      </wpg:grpSpPr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00" y="207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9" name="文本框 39"/>
                        <wps:cNvSpPr txBox="1"/>
                        <wps:spPr>
                          <a:xfrm>
                            <a:off x="900" y="207"/>
                            <a:ext cx="45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75" w:lineRule="exact"/>
                                <w:ind w:left="177" w:right="0" w:firstLine="0"/>
                                <w:jc w:val="left"/>
                                <w:rPr>
                                  <w:rFonts w:hint="eastAsia" w:ascii="楷体" w:eastAsia="楷体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hint="eastAsia" w:ascii="楷体" w:eastAsia="楷体"/>
                                  <w:b/>
                                  <w:color w:val="FFFFFF"/>
                                  <w:sz w:val="32"/>
                                </w:rPr>
                                <w:t>订购指南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" o:spid="_x0000_s1026" o:spt="203" style="position:absolute;left:0pt;margin-left:45pt;margin-top:10.35pt;height:18.8pt;width:226pt;mso-position-horizontal-relative:page;mso-wrap-distance-bottom:0pt;mso-wrap-distance-top:0pt;z-index:-251650048;mso-width-relative:page;mso-height-relative:page;" coordorigin="900,208" coordsize="4520,376" o:gfxdata="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">
                <o:lock v:ext="edit" aspectratio="f"/>
                <v:shape id="_x0000_s1026" o:spid="_x0000_s1026" o:spt="75" type="#_x0000_t75" style="position:absolute;left:900;top:207;height:376;width:4520;" filled="f" o:preferrelative="t" stroked="f" coordsize="21600,21600" o:gfxdata="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ht4+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9" o:title=""/>
                  <o:lock v:ext="edit" aspectratio="t"/>
                </v:shape>
                <v:shape id="_x0000_s1026" o:spid="_x0000_s1026" o:spt="202" type="#_x0000_t202" style="position:absolute;left:900;top:207;height:376;width:4520;" filled="f" stroked="f" coordsize="21600,21600" o:gfxdata="UEsDBAoAAAAAAIdO4kAAAAAAAAAAAAAAAAAEAAAAZHJzL1BLAwQUAAAACACHTuJA0IUERb0AAADb&#10;AAAADwAAAGRycy9kb3ducmV2LnhtbEWPQWsCMRSE74L/ITyhN01sQ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hQR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75" w:lineRule="exact"/>
                          <w:ind w:left="177" w:right="0" w:firstLine="0"/>
                          <w:jc w:val="left"/>
                          <w:rPr>
                            <w:rFonts w:hint="eastAsia" w:ascii="楷体" w:eastAsia="楷体"/>
                            <w:b/>
                            <w:sz w:val="32"/>
                          </w:rPr>
                        </w:pPr>
                        <w:r>
                          <w:rPr>
                            <w:rFonts w:hint="eastAsia" w:ascii="楷体" w:eastAsia="楷体"/>
                            <w:b/>
                            <w:color w:val="FFFFFF"/>
                            <w:sz w:val="32"/>
                          </w:rPr>
                          <w:t>订购指南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headerReference r:id="rId7" w:type="default"/>
      <w:pgSz w:w="11910" w:h="16840"/>
      <w:pgMar w:top="1500" w:right="900" w:bottom="1060" w:left="760" w:header="1215" w:footer="86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3271520</wp:posOffset>
              </wp:positionH>
              <wp:positionV relativeFrom="page">
                <wp:posOffset>10003790</wp:posOffset>
              </wp:positionV>
              <wp:extent cx="1016000" cy="194310"/>
              <wp:effectExtent l="0" t="0" r="0" b="0"/>
              <wp:wrapNone/>
              <wp:docPr id="4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————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————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57.6pt;margin-top:787.7pt;height:15.3pt;width:80pt;mso-position-horizontal-relative:page;mso-position-vertical-relative:page;z-index:-251655168;mso-width-relative:page;mso-height-relative:page;" filled="f" stroked="f" coordsize="21600,21600" o:gfxdata="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/EXB9kAAAANAQAADwAAAAAAAAABACAAAAAiAAAAZHJzL2Rvd25yZXYueG1sUEsB&#10;AhQAFAAAAAgAh07iQE0cVo+7AQAAcw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————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————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887730</wp:posOffset>
              </wp:positionV>
              <wp:extent cx="6190615" cy="635"/>
              <wp:effectExtent l="0" t="0" r="0" b="0"/>
              <wp:wrapNone/>
              <wp:docPr id="41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635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53.05pt;margin-top:69.9pt;height:0.05pt;width:487.45pt;mso-position-horizontal-relative:page;mso-position-vertical-relative:page;z-index:-251656192;mso-width-relative:page;mso-height-relative:page;" filled="f" stroked="t" coordsize="21600,21600" o:gfxdata="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C7iBbZAAAADAEAAA8AAAAAAAAAAQAgAAAAIgAAAGRycy9kb3ducmV2LnhtbFBLAQIUABQAAAAI&#10;AIdO4kBEjoXE7AEAAN8DAAAOAAAAAAAAAAEAIAAAACgBAABkcnMvZTJvRG9jLnhtbFBLBQYAAAAA&#10;BgAGAFkBAACGBQAAAAA=&#10;">
              <v:fill on="f" focussize="0,0"/>
              <v:stroke weight="1.5pt" color="#FF0000" joinstyle="round"/>
              <v:imagedata o:title=""/>
              <o:lock v:ext="edit" aspectratio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887730</wp:posOffset>
              </wp:positionV>
              <wp:extent cx="6190615" cy="635"/>
              <wp:effectExtent l="0" t="0" r="0" b="0"/>
              <wp:wrapNone/>
              <wp:docPr id="4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635"/>
                      </a:xfrm>
                      <a:prstGeom prst="line">
                        <a:avLst/>
                      </a:prstGeom>
                      <a:ln w="19050" cap="flat" cmpd="sng">
                        <a:solidFill>
                          <a:srgbClr val="FF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53.05pt;margin-top:69.9pt;height:0.05pt;width:487.45pt;mso-position-horizontal-relative:page;mso-position-vertical-relative:page;z-index:-251654144;mso-width-relative:page;mso-height-relative:page;" filled="f" stroked="t" coordsize="21600,21600" o:gfxdata="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LuIFtkAAAAMAQAADwAAAAAAAAABACAAAAAiAAAAZHJzL2Rvd25yZXYueG1sUEsBAhQAFAAA&#10;AAgAh07iQGurb9PuAQAA3wMAAA4AAAAAAAAAAQAgAAAAKAEAAGRycy9lMm9Eb2MueG1sUEsFBgAA&#10;AAAGAAYAWQEAAIgFAAAAAA==&#10;">
              <v:fill on="f" focussize="0,0"/>
              <v:stroke weight="1.5pt" color="#FF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1">
    <w:nsid w:val="BF205925"/>
    <w:multiLevelType w:val="multilevel"/>
    <w:tmpl w:val="BF205925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2">
    <w:nsid w:val="CF092B84"/>
    <w:multiLevelType w:val="multilevel"/>
    <w:tmpl w:val="CF092B84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3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1114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032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94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857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770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8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9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08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21" w:hanging="420"/>
      </w:pPr>
      <w:rPr>
        <w:rFonts w:hint="default"/>
        <w:lang w:val="zh-CN" w:eastAsia="zh-CN" w:bidi="zh-CN"/>
      </w:rPr>
    </w:lvl>
  </w:abstractNum>
  <w:abstractNum w:abstractNumId="4">
    <w:nsid w:val="03D62ECE"/>
    <w:multiLevelType w:val="multilevel"/>
    <w:tmpl w:val="03D62ECE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5">
    <w:nsid w:val="25B654F3"/>
    <w:multiLevelType w:val="multilevel"/>
    <w:tmpl w:val="25B654F3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abstractNum w:abstractNumId="6">
    <w:nsid w:val="59ADCABA"/>
    <w:multiLevelType w:val="multilevel"/>
    <w:tmpl w:val="59ADCABA"/>
    <w:lvl w:ilvl="0" w:tentative="0">
      <w:start w:val="0"/>
      <w:numFmt w:val="bullet"/>
      <w:lvlText w:val=""/>
      <w:lvlJc w:val="left"/>
      <w:pPr>
        <w:ind w:left="527" w:hanging="420"/>
      </w:pPr>
      <w:rPr>
        <w:rFonts w:hint="default" w:ascii="Wingdings" w:hAnsi="Wingdings" w:eastAsia="Wingdings" w:cs="Wingdings"/>
        <w:w w:val="100"/>
        <w:sz w:val="24"/>
        <w:szCs w:val="24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268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6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64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512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26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008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5756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504" w:hanging="420"/>
      </w:pPr>
      <w:rPr>
        <w:rFonts w:hint="default"/>
        <w:lang w:val="zh-CN" w:eastAsia="zh-CN" w:bidi="zh-C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TkzNzc2ZTc3MDRmYWJlYjM4YWQ2YTRlZjU4ZmMifQ=="/>
  </w:docVars>
  <w:rsids>
    <w:rsidRoot w:val="00000000"/>
    <w:rsid w:val="34FA7FC0"/>
    <w:rsid w:val="53017CBA"/>
    <w:rsid w:val="60113B8E"/>
    <w:rsid w:val="6AC864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7"/>
      <w:ind w:left="1114" w:hanging="421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ind w:left="527" w:hanging="421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ScaleCrop>false</ScaleCrop>
  <LinksUpToDate>false</LinksUpToDate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2019-12-13T03:16:00Z</dcterms:created>
  <dc:creator>袁剑鹏</dc:creator>
  <cp:lastModifiedBy>VT光纤收发器交换机</cp:lastModifiedBy>
  <dcterms:modified xsi:type="dcterms:W3CDTF">2023-11-22T03:28:37Z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2019-12-13T00:00:00Z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F224E77DEEA44EF5B6F42EBF9D78DDDB_13</vt:lpwstr>
  </property>
</Properties>
</file>